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proofErr w:type="spellStart"/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  <w:proofErr w:type="spellEnd"/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3F4473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ДЕЦ</w:t>
      </w:r>
      <w:r w:rsidR="00D14290">
        <w:rPr>
          <w:b/>
          <w:bCs/>
        </w:rPr>
        <w:t>ЕМБАР</w:t>
      </w:r>
      <w:r w:rsidR="00860B75">
        <w:rPr>
          <w:b/>
          <w:bCs/>
          <w:lang w:val="sr-Cyrl-CS"/>
        </w:rPr>
        <w:t xml:space="preserve"> 2020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3F4473">
        <w:rPr>
          <w:szCs w:val="20"/>
          <w:lang w:val="sr-Cyrl-RS"/>
        </w:rPr>
        <w:t>децембру</w:t>
      </w:r>
      <w:r w:rsidR="00860B75" w:rsidRPr="00E753FD">
        <w:rPr>
          <w:szCs w:val="20"/>
        </w:rPr>
        <w:t xml:space="preserve"> 2020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BB4AF5">
        <w:rPr>
          <w:szCs w:val="20"/>
          <w:lang w:val="sr-Cyrl-RS"/>
        </w:rPr>
        <w:t xml:space="preserve">већа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3F4473">
        <w:rPr>
          <w:szCs w:val="20"/>
          <w:lang w:val="sr-Cyrl-RS"/>
        </w:rPr>
        <w:t>новем</w:t>
      </w:r>
      <w:r w:rsidR="00BB4AF5">
        <w:rPr>
          <w:szCs w:val="20"/>
          <w:lang w:val="sr-Cyrl-RS"/>
        </w:rPr>
        <w:t>бар</w:t>
      </w:r>
      <w:r w:rsidR="00884C61">
        <w:rPr>
          <w:szCs w:val="20"/>
          <w:lang w:val="sr-Cyrl-RS"/>
        </w:rPr>
        <w:t xml:space="preserve"> 2020. године.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3F4473">
        <w:rPr>
          <w:szCs w:val="20"/>
          <w:lang w:val="sr-Cyrl-CS"/>
        </w:rPr>
        <w:t>децембар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48459E">
        <w:rPr>
          <w:i/>
          <w:szCs w:val="20"/>
          <w:lang w:val="sr-Cyrl-RS"/>
        </w:rPr>
        <w:t>74.057,43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48459E">
        <w:rPr>
          <w:szCs w:val="20"/>
          <w:lang w:val="sr-Cyrl-RS"/>
        </w:rPr>
        <w:t>127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48459E">
        <w:rPr>
          <w:szCs w:val="20"/>
          <w:lang w:val="ru-RU"/>
        </w:rPr>
        <w:t>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proofErr w:type="spellStart"/>
      <w:r w:rsidR="003F4473">
        <w:rPr>
          <w:szCs w:val="20"/>
        </w:rPr>
        <w:t>децембар</w:t>
      </w:r>
      <w:proofErr w:type="spellEnd"/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8459E">
        <w:rPr>
          <w:szCs w:val="20"/>
          <w:lang w:val="sr-Cyrl-CS"/>
        </w:rPr>
        <w:t>2,8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3F4473">
        <w:rPr>
          <w:szCs w:val="20"/>
          <w:lang w:val="sr-Cyrl-CS"/>
        </w:rPr>
        <w:t>децембар</w:t>
      </w:r>
      <w:r w:rsidR="00A077E7" w:rsidRPr="0040492C">
        <w:rPr>
          <w:szCs w:val="20"/>
          <w:lang w:val="sr-Cyrl-CS"/>
        </w:rPr>
        <w:t xml:space="preserve"> </w:t>
      </w:r>
      <w:r w:rsidR="00860B75" w:rsidRPr="0040492C">
        <w:rPr>
          <w:szCs w:val="20"/>
          <w:lang w:val="sr-Cyrl-CS"/>
        </w:rPr>
        <w:t>2020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48459E">
        <w:rPr>
          <w:i/>
          <w:szCs w:val="20"/>
          <w:lang w:val="sr-Cyrl-RS"/>
        </w:rPr>
        <w:t>37.941,70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48459E">
        <w:rPr>
          <w:szCs w:val="20"/>
          <w:lang w:val="ru-RU"/>
        </w:rPr>
        <w:t>70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6B4C08" w:rsidRPr="0040492C">
        <w:rPr>
          <w:szCs w:val="20"/>
          <w:lang w:val="ru-RU"/>
        </w:rPr>
        <w:t xml:space="preserve">. </w:t>
      </w:r>
      <w:r w:rsidRPr="0040492C">
        <w:rPr>
          <w:szCs w:val="20"/>
          <w:lang w:val="sr-Cyrl-CS"/>
        </w:rPr>
        <w:t xml:space="preserve">У односу на </w:t>
      </w:r>
      <w:r w:rsidR="003F4473">
        <w:rPr>
          <w:szCs w:val="20"/>
          <w:lang w:val="sr-Cyrl-CS"/>
        </w:rPr>
        <w:t>децембар</w:t>
      </w:r>
      <w:r w:rsidR="00A077E7" w:rsidRPr="0040492C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201</w:t>
      </w:r>
      <w:r w:rsidR="00AF3FC1" w:rsidRPr="0040492C">
        <w:rPr>
          <w:szCs w:val="20"/>
          <w:lang w:val="sr-Cyrl-CS"/>
        </w:rPr>
        <w:t>9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48459E">
        <w:rPr>
          <w:szCs w:val="20"/>
          <w:lang w:val="sr-Cyrl-CS"/>
        </w:rPr>
        <w:t>1,7</w:t>
      </w:r>
      <w:r w:rsidRPr="0040492C">
        <w:rPr>
          <w:szCs w:val="20"/>
          <w:lang w:val="sr-Cyrl-CS"/>
        </w:rPr>
        <w:t>%.</w:t>
      </w:r>
    </w:p>
    <w:p w:rsidR="005B7B14" w:rsidRPr="005B7B14" w:rsidRDefault="00CF1642" w:rsidP="005B7B14">
      <w:pPr>
        <w:pStyle w:val="NormalWeb"/>
        <w:ind w:firstLine="750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B7B14" w:rsidRPr="005B7B14">
        <w:rPr>
          <w:rFonts w:eastAsia="Times New Roman"/>
          <w:szCs w:val="20"/>
          <w:lang w:val="ru-RU"/>
        </w:rPr>
        <w:t>Просечна зарада (бруто) обрачуната за децем</w:t>
      </w:r>
      <w:r w:rsidR="005B7B14">
        <w:rPr>
          <w:rFonts w:eastAsia="Times New Roman"/>
          <w:szCs w:val="20"/>
          <w:lang w:val="ru-RU"/>
        </w:rPr>
        <w:t>бар 2020. године износила је 90.</w:t>
      </w:r>
      <w:r w:rsidR="005B7B14" w:rsidRPr="005B7B14">
        <w:rPr>
          <w:rFonts w:eastAsia="Times New Roman"/>
          <w:szCs w:val="20"/>
          <w:lang w:val="ru-RU"/>
        </w:rPr>
        <w:t>849 динара, док је просечна зарада без пореза</w:t>
      </w:r>
      <w:r w:rsidR="005B7B14">
        <w:rPr>
          <w:rFonts w:eastAsia="Times New Roman"/>
          <w:szCs w:val="20"/>
          <w:lang w:val="ru-RU"/>
        </w:rPr>
        <w:t xml:space="preserve"> и доприноса (нето) износила 66.</w:t>
      </w:r>
      <w:r w:rsidR="005B7B14" w:rsidRPr="005B7B14">
        <w:rPr>
          <w:rFonts w:eastAsia="Times New Roman"/>
          <w:szCs w:val="20"/>
          <w:lang w:val="ru-RU"/>
        </w:rPr>
        <w:t>092 динара.</w:t>
      </w:r>
      <w:r w:rsidR="005B7B14">
        <w:rPr>
          <w:rFonts w:eastAsia="Times New Roman"/>
          <w:szCs w:val="20"/>
          <w:lang w:val="ru-RU"/>
        </w:rPr>
        <w:t xml:space="preserve"> </w:t>
      </w:r>
      <w:r w:rsidR="005B7B14" w:rsidRPr="005B7B14">
        <w:rPr>
          <w:szCs w:val="20"/>
          <w:lang w:val="ru-RU"/>
        </w:rPr>
        <w:t>Раст бруто зарада у периоду јануар–децембар 2020. године, у односу на исти период прошле године, износио је 9,5% номинално, односно 7,8% реално. Истовремено, нето зараде су порасле за 9,4% номинално и за 7,7% реално.</w:t>
      </w:r>
    </w:p>
    <w:p w:rsidR="00BB4AF5" w:rsidRPr="005B7B14" w:rsidRDefault="00DE3EDE" w:rsidP="005B7B14">
      <w:pPr>
        <w:spacing w:before="100" w:beforeAutospacing="1" w:after="100" w:afterAutospacing="1"/>
        <w:ind w:firstLine="750"/>
        <w:rPr>
          <w:szCs w:val="20"/>
          <w:lang w:val="ru-RU"/>
        </w:rPr>
      </w:pPr>
      <w:r>
        <w:rPr>
          <w:szCs w:val="20"/>
          <w:lang w:val="ru-RU"/>
        </w:rPr>
        <w:t xml:space="preserve">                </w:t>
      </w:r>
      <w:r w:rsidR="005B7B14" w:rsidRPr="005B7B14">
        <w:rPr>
          <w:szCs w:val="20"/>
          <w:lang w:val="ru-RU"/>
        </w:rPr>
        <w:t>У поређењу са истим месецом претходне године, просечна бруто зарада за децембар 2020. године номинално је већа за 10,4%, а реално за 9,0%, док је просечна нето зарада номинално већа за 10,6%, односно за 9,2% реално.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48459E">
        <w:rPr>
          <w:szCs w:val="20"/>
          <w:lang w:val="ru-RU"/>
        </w:rPr>
        <w:t>децембру</w:t>
      </w:r>
      <w:r w:rsidR="00AB0125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1,12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7D620B">
        <w:rPr>
          <w:szCs w:val="20"/>
          <w:lang w:val="ru-RU"/>
        </w:rPr>
        <w:t>57</w:t>
      </w:r>
      <w:r w:rsidR="00AB0125" w:rsidRPr="00E753FD">
        <w:rPr>
          <w:szCs w:val="20"/>
          <w:lang w:val="ru-RU"/>
        </w:rPr>
        <w:t xml:space="preserve"> 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7D620B">
        <w:rPr>
          <w:szCs w:val="20"/>
          <w:lang w:val="ru-RU"/>
        </w:rPr>
        <w:t>новембру</w:t>
      </w:r>
      <w:r w:rsidR="00D731B8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 xml:space="preserve"> 2020.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B039C5" w:rsidRPr="00E753FD">
        <w:rPr>
          <w:szCs w:val="20"/>
          <w:lang w:val="ru-RU"/>
        </w:rPr>
        <w:t>2</w:t>
      </w:r>
      <w:r w:rsidR="007D620B">
        <w:rPr>
          <w:szCs w:val="20"/>
          <w:lang w:val="ru-RU"/>
        </w:rPr>
        <w:t>1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7D620B">
        <w:rPr>
          <w:szCs w:val="20"/>
          <w:lang w:val="ru-RU"/>
        </w:rPr>
        <w:t>2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7D620B">
        <w:rPr>
          <w:szCs w:val="20"/>
          <w:lang w:val="ru-RU"/>
        </w:rPr>
        <w:t>децембру</w:t>
      </w:r>
      <w:r w:rsidR="003F496A" w:rsidRPr="00E753FD">
        <w:rPr>
          <w:szCs w:val="20"/>
          <w:lang w:val="ru-RU"/>
        </w:rPr>
        <w:t xml:space="preserve"> 20</w:t>
      </w:r>
      <w:r w:rsidR="00AB0125" w:rsidRPr="00E753FD">
        <w:rPr>
          <w:szCs w:val="20"/>
          <w:lang w:val="ru-RU"/>
        </w:rPr>
        <w:t>19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7D620B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7D620B">
        <w:rPr>
          <w:szCs w:val="20"/>
          <w:lang w:val="ru-RU"/>
        </w:rPr>
        <w:t>2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56527D" w:rsidRPr="0056527D" w:rsidRDefault="002B2587" w:rsidP="0056527D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proofErr w:type="spellStart"/>
      <w:r w:rsidR="0056527D" w:rsidRPr="0056527D">
        <w:t>Цене</w:t>
      </w:r>
      <w:proofErr w:type="spellEnd"/>
      <w:r w:rsidR="0056527D" w:rsidRPr="0056527D">
        <w:t xml:space="preserve"> </w:t>
      </w:r>
      <w:proofErr w:type="spellStart"/>
      <w:r w:rsidR="0056527D" w:rsidRPr="0056527D">
        <w:t>производа</w:t>
      </w:r>
      <w:proofErr w:type="spellEnd"/>
      <w:r w:rsidR="0056527D" w:rsidRPr="0056527D">
        <w:t xml:space="preserve"> и </w:t>
      </w:r>
      <w:proofErr w:type="spellStart"/>
      <w:r w:rsidR="0056527D" w:rsidRPr="0056527D">
        <w:t>услуга</w:t>
      </w:r>
      <w:proofErr w:type="spellEnd"/>
      <w:r w:rsidR="0056527D" w:rsidRPr="0056527D">
        <w:t xml:space="preserve"> </w:t>
      </w:r>
      <w:proofErr w:type="spellStart"/>
      <w:r w:rsidR="0056527D" w:rsidRPr="0056527D">
        <w:t>личне</w:t>
      </w:r>
      <w:proofErr w:type="spellEnd"/>
      <w:r w:rsidR="0056527D" w:rsidRPr="0056527D">
        <w:t xml:space="preserve"> </w:t>
      </w:r>
      <w:proofErr w:type="spellStart"/>
      <w:r w:rsidR="0056527D" w:rsidRPr="0056527D">
        <w:t>потрошње</w:t>
      </w:r>
      <w:proofErr w:type="spellEnd"/>
      <w:r w:rsidR="0056527D" w:rsidRPr="0056527D">
        <w:t xml:space="preserve"> у </w:t>
      </w:r>
      <w:r w:rsidR="0056527D" w:rsidRPr="0056527D">
        <w:rPr>
          <w:lang w:val="sr-Cyrl-RS"/>
        </w:rPr>
        <w:t>децембру</w:t>
      </w:r>
      <w:r w:rsidR="0056527D" w:rsidRPr="0056527D">
        <w:t xml:space="preserve"> 20</w:t>
      </w:r>
      <w:r w:rsidR="0056527D" w:rsidRPr="0056527D">
        <w:rPr>
          <w:lang w:val="sr-Cyrl-RS"/>
        </w:rPr>
        <w:t>20</w:t>
      </w:r>
      <w:r w:rsidR="0056527D" w:rsidRPr="0056527D">
        <w:t xml:space="preserve">. </w:t>
      </w:r>
      <w:proofErr w:type="spellStart"/>
      <w:r w:rsidR="0056527D" w:rsidRPr="0056527D">
        <w:t>године</w:t>
      </w:r>
      <w:proofErr w:type="spellEnd"/>
      <w:r w:rsidR="0056527D" w:rsidRPr="0056527D">
        <w:t xml:space="preserve">, у </w:t>
      </w:r>
      <w:proofErr w:type="spellStart"/>
      <w:r w:rsidR="0056527D" w:rsidRPr="0056527D">
        <w:t>односу</w:t>
      </w:r>
      <w:proofErr w:type="spellEnd"/>
      <w:r w:rsidR="0056527D" w:rsidRPr="0056527D">
        <w:t xml:space="preserve"> </w:t>
      </w:r>
      <w:proofErr w:type="spellStart"/>
      <w:r w:rsidR="0056527D" w:rsidRPr="0056527D">
        <w:t>на</w:t>
      </w:r>
      <w:proofErr w:type="spellEnd"/>
      <w:r w:rsidR="0056527D" w:rsidRPr="0056527D">
        <w:t xml:space="preserve"> </w:t>
      </w:r>
      <w:r w:rsidR="0056527D" w:rsidRPr="0056527D">
        <w:rPr>
          <w:lang w:val="sr-Cyrl-RS"/>
        </w:rPr>
        <w:t>новембар</w:t>
      </w:r>
      <w:r w:rsidR="0056527D" w:rsidRPr="0056527D">
        <w:t xml:space="preserve"> 20</w:t>
      </w:r>
      <w:r w:rsidR="0056527D" w:rsidRPr="0056527D">
        <w:rPr>
          <w:lang w:val="sr-Cyrl-RS"/>
        </w:rPr>
        <w:t>20</w:t>
      </w:r>
      <w:r w:rsidR="0056527D" w:rsidRPr="0056527D">
        <w:t xml:space="preserve">. </w:t>
      </w:r>
      <w:proofErr w:type="spellStart"/>
      <w:r w:rsidR="0056527D" w:rsidRPr="0056527D">
        <w:t>године</w:t>
      </w:r>
      <w:proofErr w:type="spellEnd"/>
      <w:r w:rsidR="0056527D" w:rsidRPr="0056527D">
        <w:t xml:space="preserve">, у </w:t>
      </w:r>
      <w:proofErr w:type="spellStart"/>
      <w:r w:rsidR="0056527D" w:rsidRPr="0056527D">
        <w:t>просеку</w:t>
      </w:r>
      <w:proofErr w:type="spellEnd"/>
      <w:r w:rsidR="0056527D" w:rsidRPr="0056527D">
        <w:t xml:space="preserve"> </w:t>
      </w:r>
      <w:proofErr w:type="spellStart"/>
      <w:r w:rsidR="0056527D" w:rsidRPr="0056527D">
        <w:t>су</w:t>
      </w:r>
      <w:proofErr w:type="spellEnd"/>
      <w:r w:rsidR="0056527D" w:rsidRPr="0056527D">
        <w:t xml:space="preserve"> </w:t>
      </w:r>
      <w:r w:rsidR="0056527D" w:rsidRPr="0056527D">
        <w:rPr>
          <w:lang w:val="sr-Cyrl-RS"/>
        </w:rPr>
        <w:t xml:space="preserve">повећане за 0,1%. </w:t>
      </w:r>
      <w:proofErr w:type="spellStart"/>
      <w:r w:rsidR="0056527D" w:rsidRPr="0056527D">
        <w:t>Потрошачке</w:t>
      </w:r>
      <w:proofErr w:type="spellEnd"/>
      <w:r w:rsidR="0056527D" w:rsidRPr="0056527D">
        <w:t xml:space="preserve"> </w:t>
      </w:r>
      <w:proofErr w:type="spellStart"/>
      <w:r w:rsidR="0056527D" w:rsidRPr="0056527D">
        <w:t>цене</w:t>
      </w:r>
      <w:proofErr w:type="spellEnd"/>
      <w:r w:rsidR="0056527D" w:rsidRPr="0056527D">
        <w:t xml:space="preserve"> у</w:t>
      </w:r>
      <w:r w:rsidR="0056527D" w:rsidRPr="0056527D">
        <w:rPr>
          <w:lang w:val="sr-Cyrl-RS"/>
        </w:rPr>
        <w:t xml:space="preserve"> децембру</w:t>
      </w:r>
      <w:r w:rsidR="0056527D" w:rsidRPr="0056527D">
        <w:t xml:space="preserve"> 20</w:t>
      </w:r>
      <w:r w:rsidR="0056527D" w:rsidRPr="0056527D">
        <w:rPr>
          <w:lang w:val="sr-Cyrl-RS"/>
        </w:rPr>
        <w:t>20.</w:t>
      </w:r>
      <w:r w:rsidR="0056527D" w:rsidRPr="0056527D">
        <w:t xml:space="preserve"> </w:t>
      </w:r>
      <w:proofErr w:type="spellStart"/>
      <w:r w:rsidR="0056527D" w:rsidRPr="0056527D">
        <w:t>године</w:t>
      </w:r>
      <w:proofErr w:type="spellEnd"/>
      <w:r w:rsidR="0056527D" w:rsidRPr="0056527D">
        <w:t xml:space="preserve">, у </w:t>
      </w:r>
      <w:proofErr w:type="spellStart"/>
      <w:r w:rsidR="0056527D" w:rsidRPr="0056527D">
        <w:t>поређењу</w:t>
      </w:r>
      <w:proofErr w:type="spellEnd"/>
      <w:r w:rsidR="0056527D" w:rsidRPr="0056527D">
        <w:t xml:space="preserve"> </w:t>
      </w:r>
      <w:proofErr w:type="spellStart"/>
      <w:r w:rsidR="0056527D" w:rsidRPr="0056527D">
        <w:t>са</w:t>
      </w:r>
      <w:proofErr w:type="spellEnd"/>
      <w:r w:rsidR="0056527D" w:rsidRPr="0056527D">
        <w:t xml:space="preserve"> </w:t>
      </w:r>
      <w:proofErr w:type="spellStart"/>
      <w:r w:rsidR="0056527D" w:rsidRPr="0056527D">
        <w:t>истим</w:t>
      </w:r>
      <w:proofErr w:type="spellEnd"/>
      <w:r w:rsidR="0056527D" w:rsidRPr="0056527D">
        <w:t xml:space="preserve"> </w:t>
      </w:r>
      <w:proofErr w:type="spellStart"/>
      <w:r w:rsidR="0056527D" w:rsidRPr="0056527D">
        <w:t>месецом</w:t>
      </w:r>
      <w:proofErr w:type="spellEnd"/>
      <w:r w:rsidR="0056527D" w:rsidRPr="0056527D">
        <w:t xml:space="preserve"> </w:t>
      </w:r>
      <w:proofErr w:type="spellStart"/>
      <w:r w:rsidR="0056527D" w:rsidRPr="0056527D">
        <w:t>претходне</w:t>
      </w:r>
      <w:proofErr w:type="spellEnd"/>
      <w:r w:rsidR="0056527D" w:rsidRPr="0056527D">
        <w:t xml:space="preserve"> </w:t>
      </w:r>
      <w:proofErr w:type="spellStart"/>
      <w:r w:rsidR="0056527D" w:rsidRPr="0056527D">
        <w:t>године</w:t>
      </w:r>
      <w:proofErr w:type="spellEnd"/>
      <w:r w:rsidR="0056527D" w:rsidRPr="0056527D">
        <w:t xml:space="preserve">, </w:t>
      </w:r>
      <w:proofErr w:type="spellStart"/>
      <w:r w:rsidR="0056527D" w:rsidRPr="0056527D">
        <w:t>повећане</w:t>
      </w:r>
      <w:proofErr w:type="spellEnd"/>
      <w:r w:rsidR="0056527D" w:rsidRPr="0056527D">
        <w:t xml:space="preserve"> </w:t>
      </w:r>
      <w:proofErr w:type="spellStart"/>
      <w:r w:rsidR="0056527D" w:rsidRPr="0056527D">
        <w:t>су</w:t>
      </w:r>
      <w:proofErr w:type="spellEnd"/>
      <w:r w:rsidR="0056527D" w:rsidRPr="0056527D">
        <w:t xml:space="preserve"> </w:t>
      </w:r>
      <w:proofErr w:type="spellStart"/>
      <w:r w:rsidR="0056527D" w:rsidRPr="0056527D">
        <w:t>за</w:t>
      </w:r>
      <w:proofErr w:type="spellEnd"/>
      <w:r w:rsidR="0056527D" w:rsidRPr="0056527D">
        <w:t xml:space="preserve"> </w:t>
      </w:r>
      <w:r w:rsidR="0056527D" w:rsidRPr="0056527D">
        <w:rPr>
          <w:lang w:val="sr-Cyrl-RS"/>
        </w:rPr>
        <w:t>1,3</w:t>
      </w:r>
      <w:r w:rsidR="0056527D" w:rsidRPr="0056527D">
        <w:t>%</w:t>
      </w:r>
      <w:r w:rsidR="0056527D" w:rsidRPr="0056527D">
        <w:rPr>
          <w:lang w:val="sr-Latn-RS"/>
        </w:rPr>
        <w:t xml:space="preserve">. </w:t>
      </w:r>
      <w:r w:rsidR="0056527D" w:rsidRPr="0056527D">
        <w:rPr>
          <w:lang w:val="sr-Cyrl-RS"/>
        </w:rPr>
        <w:t>У 2020. години у поређењу са 2019. годином, потрошачке цене су у просеку повећане за 1,6%.</w:t>
      </w:r>
    </w:p>
    <w:p w:rsidR="0056527D" w:rsidRPr="0056527D" w:rsidRDefault="0056527D" w:rsidP="0056527D">
      <w:pPr>
        <w:ind w:left="113" w:firstLine="720"/>
      </w:pPr>
      <w:r w:rsidRPr="0056527D">
        <w:t xml:space="preserve">        </w:t>
      </w:r>
      <w:r w:rsidRPr="0056527D">
        <w:rPr>
          <w:lang w:val="sr-Cyrl-RS"/>
        </w:rPr>
        <w:t xml:space="preserve">  </w:t>
      </w:r>
      <w:proofErr w:type="spellStart"/>
      <w:r w:rsidRPr="0056527D">
        <w:t>Посматрано</w:t>
      </w:r>
      <w:proofErr w:type="spellEnd"/>
      <w:r w:rsidRPr="0056527D">
        <w:t xml:space="preserve"> </w:t>
      </w:r>
      <w:proofErr w:type="spellStart"/>
      <w:r w:rsidRPr="0056527D">
        <w:t>по</w:t>
      </w:r>
      <w:proofErr w:type="spellEnd"/>
      <w:r w:rsidRPr="0056527D">
        <w:t xml:space="preserve"> </w:t>
      </w:r>
      <w:proofErr w:type="spellStart"/>
      <w:r w:rsidRPr="0056527D">
        <w:t>главним</w:t>
      </w:r>
      <w:proofErr w:type="spellEnd"/>
      <w:r w:rsidRPr="0056527D">
        <w:t xml:space="preserve"> </w:t>
      </w:r>
      <w:proofErr w:type="spellStart"/>
      <w:r w:rsidRPr="0056527D">
        <w:t>групама</w:t>
      </w:r>
      <w:proofErr w:type="spellEnd"/>
      <w:r w:rsidRPr="0056527D">
        <w:t xml:space="preserve"> </w:t>
      </w:r>
      <w:proofErr w:type="spellStart"/>
      <w:r w:rsidRPr="0056527D">
        <w:t>производа</w:t>
      </w:r>
      <w:proofErr w:type="spellEnd"/>
      <w:r w:rsidRPr="0056527D">
        <w:t xml:space="preserve"> и </w:t>
      </w:r>
      <w:proofErr w:type="spellStart"/>
      <w:r w:rsidRPr="0056527D">
        <w:t>услуга</w:t>
      </w:r>
      <w:proofErr w:type="spellEnd"/>
      <w:r w:rsidRPr="0056527D">
        <w:t xml:space="preserve"> </w:t>
      </w:r>
      <w:proofErr w:type="spellStart"/>
      <w:r w:rsidRPr="0056527D">
        <w:t>класификованих</w:t>
      </w:r>
      <w:proofErr w:type="spellEnd"/>
      <w:r w:rsidRPr="0056527D">
        <w:t xml:space="preserve"> </w:t>
      </w:r>
      <w:proofErr w:type="spellStart"/>
      <w:r w:rsidRPr="0056527D">
        <w:t>према</w:t>
      </w:r>
      <w:proofErr w:type="spellEnd"/>
      <w:r w:rsidRPr="0056527D">
        <w:t xml:space="preserve"> </w:t>
      </w:r>
      <w:proofErr w:type="spellStart"/>
      <w:r w:rsidRPr="0056527D">
        <w:t>намени</w:t>
      </w:r>
      <w:proofErr w:type="spellEnd"/>
      <w:r w:rsidRPr="0056527D">
        <w:t xml:space="preserve"> </w:t>
      </w:r>
      <w:proofErr w:type="spellStart"/>
      <w:r w:rsidRPr="0056527D">
        <w:t>потрошње</w:t>
      </w:r>
      <w:proofErr w:type="spellEnd"/>
      <w:r w:rsidRPr="0056527D">
        <w:t>, у</w:t>
      </w:r>
      <w:r w:rsidRPr="0056527D">
        <w:rPr>
          <w:lang w:val="sr-Cyrl-RS"/>
        </w:rPr>
        <w:t xml:space="preserve"> децембру</w:t>
      </w:r>
      <w:r w:rsidRPr="0056527D">
        <w:t xml:space="preserve"> 20</w:t>
      </w:r>
      <w:r w:rsidRPr="0056527D">
        <w:rPr>
          <w:lang w:val="sr-Cyrl-RS"/>
        </w:rPr>
        <w:t>20</w:t>
      </w:r>
      <w:r w:rsidRPr="0056527D">
        <w:t xml:space="preserve">. </w:t>
      </w:r>
      <w:proofErr w:type="spellStart"/>
      <w:r w:rsidRPr="0056527D">
        <w:t>године</w:t>
      </w:r>
      <w:proofErr w:type="spellEnd"/>
      <w:r w:rsidRPr="0056527D">
        <w:t xml:space="preserve">, у </w:t>
      </w:r>
      <w:proofErr w:type="spellStart"/>
      <w:r w:rsidRPr="0056527D">
        <w:t>односу</w:t>
      </w:r>
      <w:proofErr w:type="spellEnd"/>
      <w:r w:rsidRPr="0056527D">
        <w:t xml:space="preserve"> </w:t>
      </w:r>
      <w:proofErr w:type="spellStart"/>
      <w:r w:rsidRPr="0056527D">
        <w:t>на</w:t>
      </w:r>
      <w:proofErr w:type="spellEnd"/>
      <w:r w:rsidRPr="0056527D">
        <w:t> </w:t>
      </w:r>
      <w:proofErr w:type="spellStart"/>
      <w:r w:rsidRPr="0056527D">
        <w:t>претходни</w:t>
      </w:r>
      <w:proofErr w:type="spellEnd"/>
      <w:r w:rsidRPr="0056527D">
        <w:t xml:space="preserve"> </w:t>
      </w:r>
      <w:proofErr w:type="spellStart"/>
      <w:r w:rsidRPr="0056527D">
        <w:t>месец</w:t>
      </w:r>
      <w:proofErr w:type="spellEnd"/>
      <w:r w:rsidRPr="0056527D">
        <w:t xml:space="preserve">, </w:t>
      </w:r>
      <w:r w:rsidRPr="0056527D">
        <w:rPr>
          <w:lang w:val="sr-Cyrl-RS"/>
        </w:rPr>
        <w:t>раст цена је забележен у групама Комуникације (1,1%), Здравство (0,4%), Транспорт и Намештај, покућство и текуће одржавање стана (за по 0,3%) и Алкохолна пића и дуван (0,1%). Пад цена је забележен у групама Одећа и обућа (-0,5%) и Храна и безалкохолна пића (-0,2%).</w:t>
      </w:r>
    </w:p>
    <w:p w:rsidR="00BB4AF5" w:rsidRPr="00BB4AF5" w:rsidRDefault="0056527D" w:rsidP="0056527D">
      <w:pPr>
        <w:ind w:left="113" w:firstLine="720"/>
      </w:pPr>
      <w:r w:rsidRPr="0056527D">
        <w:rPr>
          <w:lang w:val="sr-Cyrl-RS"/>
        </w:rPr>
        <w:t xml:space="preserve">          Цене осталих </w:t>
      </w:r>
      <w:proofErr w:type="spellStart"/>
      <w:r w:rsidRPr="0056527D">
        <w:rPr>
          <w:lang w:val="sr-Cyrl-RS"/>
        </w:rPr>
        <w:t>про</w:t>
      </w:r>
      <w:r w:rsidRPr="0056527D">
        <w:t>извода</w:t>
      </w:r>
      <w:proofErr w:type="spellEnd"/>
      <w:r w:rsidRPr="0056527D">
        <w:t xml:space="preserve"> и </w:t>
      </w:r>
      <w:proofErr w:type="spellStart"/>
      <w:r w:rsidRPr="0056527D">
        <w:t>услуга</w:t>
      </w:r>
      <w:proofErr w:type="spellEnd"/>
      <w:r w:rsidRPr="0056527D">
        <w:t xml:space="preserve"> </w:t>
      </w:r>
      <w:proofErr w:type="spellStart"/>
      <w:r w:rsidRPr="0056527D">
        <w:t>нису</w:t>
      </w:r>
      <w:proofErr w:type="spellEnd"/>
      <w:r w:rsidRPr="0056527D">
        <w:t xml:space="preserve"> </w:t>
      </w:r>
      <w:proofErr w:type="spellStart"/>
      <w:r w:rsidRPr="0056527D">
        <w:t>се</w:t>
      </w:r>
      <w:proofErr w:type="spellEnd"/>
      <w:r w:rsidRPr="0056527D">
        <w:t xml:space="preserve"> </w:t>
      </w:r>
      <w:proofErr w:type="spellStart"/>
      <w:r w:rsidRPr="0056527D">
        <w:t>битније</w:t>
      </w:r>
      <w:proofErr w:type="spellEnd"/>
      <w:r w:rsidRPr="0056527D">
        <w:t xml:space="preserve"> </w:t>
      </w:r>
      <w:proofErr w:type="spellStart"/>
      <w:r w:rsidRPr="0056527D">
        <w:t>мењале</w:t>
      </w:r>
      <w:proofErr w:type="spellEnd"/>
      <w:r w:rsidRPr="0056527D">
        <w:t>.</w:t>
      </w:r>
    </w:p>
    <w:p w:rsidR="0066385A" w:rsidRPr="00884C61" w:rsidRDefault="0066385A" w:rsidP="00884C61">
      <w:pPr>
        <w:ind w:left="113" w:firstLine="720"/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децембру</w:t>
      </w:r>
      <w:r w:rsidR="00115D52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2020.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7D620B">
        <w:rPr>
          <w:rFonts w:eastAsiaTheme="minorHAnsi"/>
          <w:lang w:val="sr-Cyrl-RS"/>
        </w:rPr>
        <w:t>82.309</w:t>
      </w:r>
      <w:r w:rsidR="00AB600C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BB4AF5">
        <w:rPr>
          <w:rFonts w:eastAsiaTheme="minorHAnsi"/>
          <w:lang w:val="ru-RU"/>
        </w:rPr>
        <w:t xml:space="preserve"> и</w:t>
      </w:r>
      <w:r w:rsidR="00884C61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Новом Саду (</w:t>
      </w:r>
      <w:r w:rsidR="007D620B">
        <w:rPr>
          <w:rFonts w:eastAsiaTheme="minorHAnsi"/>
          <w:lang w:val="sr-Cyrl-RS"/>
        </w:rPr>
        <w:t>77.193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BB4AF5">
        <w:rPr>
          <w:rFonts w:eastAsiaTheme="minorHAnsi"/>
          <w:lang w:val="ru-RU"/>
        </w:rPr>
        <w:t>.</w:t>
      </w:r>
      <w:r w:rsidR="00884C61">
        <w:rPr>
          <w:rFonts w:eastAsiaTheme="minorHAnsi"/>
          <w:lang w:val="ru-RU"/>
        </w:rPr>
        <w:t xml:space="preserve"> </w:t>
      </w:r>
    </w:p>
    <w:p w:rsidR="00037AB9" w:rsidRDefault="0066385A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BB4AF5">
        <w:rPr>
          <w:rFonts w:eastAsiaTheme="minorHAnsi"/>
          <w:lang w:val="ru-RU"/>
        </w:rPr>
        <w:t xml:space="preserve">новембру </w:t>
      </w:r>
      <w:r w:rsidR="00DE553C" w:rsidRPr="00E753FD">
        <w:rPr>
          <w:rFonts w:eastAsiaTheme="minorHAnsi"/>
          <w:lang w:val="ru-RU"/>
        </w:rPr>
        <w:t xml:space="preserve">2020.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FE33B3" w:rsidRPr="00E753FD">
        <w:rPr>
          <w:rFonts w:eastAsiaTheme="minorHAnsi"/>
          <w:lang w:val="ru-RU"/>
        </w:rPr>
        <w:t>Нишу (</w:t>
      </w:r>
      <w:r w:rsidR="00FE33B3">
        <w:rPr>
          <w:rFonts w:eastAsiaTheme="minorHAnsi"/>
          <w:lang w:val="ru-RU"/>
        </w:rPr>
        <w:t>64.843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 w:rsidRPr="00FE33B3">
        <w:rPr>
          <w:rFonts w:eastAsiaTheme="minorHAnsi"/>
          <w:lang w:val="ru-RU"/>
        </w:rPr>
        <w:t xml:space="preserve"> </w:t>
      </w:r>
      <w:r w:rsidR="00FE33B3" w:rsidRPr="00E753FD">
        <w:rPr>
          <w:rFonts w:eastAsiaTheme="minorHAnsi"/>
          <w:lang w:val="ru-RU"/>
        </w:rPr>
        <w:t>Суботици (</w:t>
      </w:r>
      <w:r w:rsidR="00FE33B3">
        <w:rPr>
          <w:rFonts w:eastAsiaTheme="minorHAnsi"/>
          <w:lang w:val="ru-RU"/>
        </w:rPr>
        <w:t>64.201</w:t>
      </w:r>
      <w:r w:rsidR="00FE33B3" w:rsidRPr="00E753FD">
        <w:rPr>
          <w:rFonts w:eastAsiaTheme="minorHAnsi"/>
          <w:lang w:val="ru-RU"/>
        </w:rPr>
        <w:t xml:space="preserve"> динара),</w:t>
      </w:r>
      <w:r w:rsidR="00FE33B3">
        <w:rPr>
          <w:rFonts w:eastAsiaTheme="minorHAnsi"/>
          <w:lang w:val="ru-RU"/>
        </w:rPr>
        <w:t xml:space="preserve"> Панчеву</w:t>
      </w:r>
      <w:r w:rsidR="00FE33B3" w:rsidRPr="00E753FD">
        <w:rPr>
          <w:rFonts w:eastAsiaTheme="minorHAnsi"/>
          <w:lang w:val="ru-RU"/>
        </w:rPr>
        <w:t xml:space="preserve"> (</w:t>
      </w:r>
      <w:r w:rsidR="00FE33B3">
        <w:rPr>
          <w:rFonts w:eastAsiaTheme="minorHAnsi"/>
          <w:lang w:val="ru-RU"/>
        </w:rPr>
        <w:t xml:space="preserve">63.521 </w:t>
      </w:r>
      <w:r w:rsidR="00FE33B3" w:rsidRPr="00E753FD">
        <w:rPr>
          <w:rFonts w:eastAsiaTheme="minorHAnsi"/>
          <w:lang w:val="ru-RU"/>
        </w:rPr>
        <w:t>динара),</w:t>
      </w:r>
      <w:r w:rsidR="00FE33B3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Крагујевцу  (</w:t>
      </w:r>
      <w:r w:rsidR="007D620B">
        <w:rPr>
          <w:rFonts w:eastAsiaTheme="minorHAnsi"/>
          <w:lang w:val="ru-RU"/>
        </w:rPr>
        <w:t>63.426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динара),</w:t>
      </w:r>
      <w:r w:rsidR="00A0308F" w:rsidRPr="00A0308F">
        <w:rPr>
          <w:rFonts w:eastAsiaTheme="minorHAnsi"/>
          <w:lang w:val="ru-RU"/>
        </w:rPr>
        <w:t xml:space="preserve"> </w:t>
      </w:r>
      <w:r w:rsidR="0090514E" w:rsidRPr="00E753FD">
        <w:rPr>
          <w:rFonts w:eastAsiaTheme="minorHAnsi"/>
          <w:lang w:val="ru-RU"/>
        </w:rPr>
        <w:t>Ужицу (</w:t>
      </w:r>
      <w:r w:rsidR="007D620B">
        <w:rPr>
          <w:rFonts w:eastAsiaTheme="minorHAnsi"/>
          <w:lang w:val="ru-RU"/>
        </w:rPr>
        <w:t>62.403</w:t>
      </w:r>
      <w:r w:rsidR="0090514E" w:rsidRPr="00E753FD">
        <w:rPr>
          <w:rFonts w:eastAsiaTheme="minorHAnsi"/>
          <w:lang w:val="ru-RU"/>
        </w:rPr>
        <w:t xml:space="preserve"> динара),</w:t>
      </w:r>
      <w:r w:rsidR="007E4391" w:rsidRPr="007E4391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Зрењанину (</w:t>
      </w:r>
      <w:r w:rsidR="007D620B">
        <w:rPr>
          <w:rFonts w:eastAsiaTheme="minorHAnsi"/>
          <w:lang w:val="ru-RU"/>
        </w:rPr>
        <w:t>61.678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динара),</w:t>
      </w:r>
      <w:r w:rsidR="00A0308F">
        <w:rPr>
          <w:rFonts w:eastAsiaTheme="minorHAnsi"/>
          <w:lang w:val="ru-RU"/>
        </w:rPr>
        <w:t xml:space="preserve"> </w:t>
      </w:r>
      <w:r w:rsidR="00A0308F" w:rsidRPr="00E753FD">
        <w:rPr>
          <w:rFonts w:eastAsiaTheme="minorHAnsi"/>
          <w:lang w:val="ru-RU"/>
        </w:rPr>
        <w:t>Смедереву (</w:t>
      </w:r>
      <w:r w:rsidR="007D620B">
        <w:rPr>
          <w:rFonts w:eastAsiaTheme="minorHAnsi"/>
          <w:lang w:val="ru-RU"/>
        </w:rPr>
        <w:t>61.130</w:t>
      </w:r>
      <w:r w:rsidR="00A0308F" w:rsidRPr="00E753FD">
        <w:rPr>
          <w:rFonts w:eastAsiaTheme="minorHAnsi"/>
          <w:lang w:val="ru-RU"/>
        </w:rPr>
        <w:t xml:space="preserve"> динара),</w:t>
      </w:r>
      <w:r w:rsidR="00A0308F" w:rsidRPr="009F05F4">
        <w:rPr>
          <w:rFonts w:eastAsiaTheme="minorHAnsi"/>
          <w:lang w:val="ru-RU"/>
        </w:rPr>
        <w:t xml:space="preserve"> </w:t>
      </w:r>
      <w:r w:rsidR="00884C61" w:rsidRPr="00E753FD">
        <w:rPr>
          <w:rFonts w:eastAsiaTheme="minorHAnsi"/>
          <w:lang w:val="ru-RU"/>
        </w:rPr>
        <w:t>Сремској Митровици (</w:t>
      </w:r>
      <w:r w:rsidR="007D620B">
        <w:rPr>
          <w:rFonts w:eastAsiaTheme="minorHAnsi"/>
          <w:lang w:val="ru-RU"/>
        </w:rPr>
        <w:t>59.400</w:t>
      </w:r>
      <w:r w:rsidR="00884C61" w:rsidRPr="00E753FD">
        <w:rPr>
          <w:rFonts w:eastAsiaTheme="minorHAnsi"/>
          <w:lang w:val="ru-RU"/>
        </w:rPr>
        <w:t xml:space="preserve"> динара),  </w:t>
      </w:r>
      <w:r w:rsidR="00A0308F" w:rsidRPr="00E753FD">
        <w:rPr>
          <w:rFonts w:eastAsiaTheme="minorHAnsi"/>
          <w:lang w:val="ru-RU"/>
        </w:rPr>
        <w:t>Ваљеву (</w:t>
      </w:r>
      <w:r w:rsidR="007D620B">
        <w:rPr>
          <w:rFonts w:eastAsiaTheme="minorHAnsi"/>
          <w:lang w:val="ru-RU"/>
        </w:rPr>
        <w:t>58.798</w:t>
      </w:r>
      <w:r w:rsidR="00A0308F" w:rsidRPr="00E753FD">
        <w:rPr>
          <w:rFonts w:eastAsiaTheme="minorHAnsi"/>
          <w:lang w:val="ru-RU"/>
        </w:rPr>
        <w:t xml:space="preserve"> динара),</w:t>
      </w:r>
      <w:r w:rsidR="00A0308F">
        <w:rPr>
          <w:rFonts w:eastAsiaTheme="minorHAnsi"/>
          <w:lang w:val="ru-RU"/>
        </w:rPr>
        <w:t xml:space="preserve"> </w:t>
      </w:r>
      <w:r w:rsidR="00037AB9" w:rsidRPr="00E753FD">
        <w:rPr>
          <w:rFonts w:eastAsiaTheme="minorHAnsi"/>
          <w:lang w:val="ru-RU"/>
        </w:rPr>
        <w:t>Шапцу (</w:t>
      </w:r>
      <w:r w:rsidR="007D620B">
        <w:rPr>
          <w:rFonts w:eastAsiaTheme="minorHAnsi"/>
          <w:lang w:val="ru-RU"/>
        </w:rPr>
        <w:t>58.344</w:t>
      </w:r>
      <w:r w:rsidR="00037AB9" w:rsidRPr="00E753FD">
        <w:rPr>
          <w:rFonts w:eastAsiaTheme="minorHAnsi"/>
          <w:lang w:val="ru-RU"/>
        </w:rPr>
        <w:t xml:space="preserve"> динара)</w:t>
      </w:r>
      <w:r w:rsidR="00A0308F">
        <w:rPr>
          <w:rFonts w:eastAsiaTheme="minorHAnsi"/>
          <w:lang w:val="ru-RU"/>
        </w:rPr>
        <w:t>,</w:t>
      </w:r>
      <w:r w:rsidR="00890279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Зајечару (</w:t>
      </w:r>
      <w:r w:rsidR="007D620B">
        <w:rPr>
          <w:rFonts w:eastAsiaTheme="minorHAnsi"/>
          <w:lang w:val="ru-RU"/>
        </w:rPr>
        <w:t>57.414</w:t>
      </w:r>
      <w:r w:rsidR="00CE696C" w:rsidRPr="00E753FD">
        <w:rPr>
          <w:rFonts w:eastAsiaTheme="minorHAnsi"/>
          <w:lang w:val="ru-RU"/>
        </w:rPr>
        <w:t xml:space="preserve"> </w:t>
      </w:r>
      <w:r w:rsidR="00AB3D25" w:rsidRPr="00E753FD">
        <w:rPr>
          <w:rFonts w:eastAsiaTheme="minorHAnsi"/>
          <w:lang w:val="ru-RU"/>
        </w:rPr>
        <w:t>динара),</w:t>
      </w:r>
      <w:r w:rsidR="00D47D80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Краљеву (</w:t>
      </w:r>
      <w:r w:rsidR="007D620B">
        <w:rPr>
          <w:rFonts w:eastAsiaTheme="minorHAnsi"/>
          <w:lang w:val="ru-RU"/>
        </w:rPr>
        <w:t>56.917</w:t>
      </w:r>
      <w:r w:rsidR="005D12AE" w:rsidRPr="00E753FD">
        <w:rPr>
          <w:rFonts w:eastAsiaTheme="minorHAnsi"/>
          <w:lang w:val="ru-RU"/>
        </w:rPr>
        <w:t xml:space="preserve"> </w:t>
      </w:r>
      <w:r w:rsidR="00CE696C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динара) и Лесковцу (</w:t>
      </w:r>
      <w:r w:rsidR="007D620B">
        <w:rPr>
          <w:rFonts w:eastAsiaTheme="minorHAnsi"/>
          <w:lang w:val="ru-RU"/>
        </w:rPr>
        <w:t>51.057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7D620B">
        <w:rPr>
          <w:rFonts w:eastAsiaTheme="minorHAnsi"/>
          <w:lang w:val="ru-RU"/>
        </w:rPr>
        <w:t>децембру</w:t>
      </w:r>
      <w:r w:rsidR="00F942F8" w:rsidRPr="00E753FD">
        <w:rPr>
          <w:rFonts w:eastAsiaTheme="minorHAnsi"/>
          <w:lang w:val="ru-RU"/>
        </w:rPr>
        <w:t xml:space="preserve"> 2020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362CFC" w:rsidRPr="00E753FD">
        <w:rPr>
          <w:rFonts w:eastAsiaTheme="minorHAnsi"/>
          <w:lang w:val="ru-RU"/>
        </w:rPr>
        <w:t xml:space="preserve">, </w:t>
      </w:r>
      <w:r w:rsidR="00DF73C1">
        <w:rPr>
          <w:rFonts w:eastAsiaTheme="minorHAnsi"/>
          <w:lang w:val="ru-RU"/>
        </w:rPr>
        <w:t xml:space="preserve">Ниш </w:t>
      </w:r>
      <w:r w:rsidR="00115D52" w:rsidRPr="00E753FD">
        <w:rPr>
          <w:rFonts w:eastAsiaTheme="minorHAnsi"/>
          <w:lang w:val="ru-RU"/>
        </w:rPr>
        <w:t xml:space="preserve">и Нови </w:t>
      </w:r>
      <w:r w:rsidR="007E4391">
        <w:rPr>
          <w:rFonts w:eastAsiaTheme="minorHAnsi"/>
          <w:lang w:val="ru-RU"/>
        </w:rPr>
        <w:t>Сад</w:t>
      </w:r>
      <w:r w:rsidR="00037AB9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 потрошачке корпе (видети стр. 8: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C1464E" w:rsidRPr="00471602" w:rsidRDefault="00C1464E" w:rsidP="00C063E1">
            <w:pPr>
              <w:rPr>
                <w:rFonts w:eastAsia="Calibri"/>
              </w:rPr>
            </w:pPr>
          </w:p>
        </w:tc>
        <w:tc>
          <w:tcPr>
            <w:tcW w:w="2296" w:type="dxa"/>
          </w:tcPr>
          <w:p w:rsidR="00B92241" w:rsidRPr="007B55C3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Pr="00230ABE" w:rsidRDefault="00B92241" w:rsidP="004A45E7">
      <w:pPr>
        <w:jc w:val="center"/>
        <w:rPr>
          <w:b/>
          <w:bCs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34500C">
      <w:pPr>
        <w:rPr>
          <w:b/>
          <w:bCs/>
          <w:lang w:val="sr-Cyrl-CS"/>
        </w:rPr>
      </w:pPr>
    </w:p>
    <w:p w:rsidR="0034500C" w:rsidRDefault="0034500C" w:rsidP="0034500C">
      <w:pPr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3B5333" w:rsidRDefault="003B5333" w:rsidP="0056527D">
      <w:pPr>
        <w:rPr>
          <w:b/>
          <w:bCs/>
          <w:lang w:val="sr-Cyrl-CS"/>
        </w:rPr>
      </w:pPr>
    </w:p>
    <w:p w:rsidR="003B5333" w:rsidRDefault="003B5333" w:rsidP="004A45E7">
      <w:pPr>
        <w:jc w:val="center"/>
        <w:rPr>
          <w:b/>
          <w:bCs/>
          <w:lang w:val="sr-Cyrl-CS"/>
        </w:rPr>
      </w:pPr>
    </w:p>
    <w:p w:rsidR="00890375" w:rsidRDefault="00890375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3F4473">
        <w:rPr>
          <w:b/>
          <w:bCs/>
          <w:lang w:val="sr-Cyrl-CS"/>
        </w:rPr>
        <w:t>ДЕЦЕМБАР</w:t>
      </w:r>
      <w:r w:rsidR="004F7BAA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4A45E7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4A45E7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4A45E7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7669E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април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мај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AB4EE2">
              <w:rPr>
                <w:bCs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F650C5">
              <w:rPr>
                <w:bCs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F650C5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0756B">
              <w:rPr>
                <w:bCs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proofErr w:type="spellStart"/>
            <w:r w:rsidRPr="007E6FC6">
              <w:rPr>
                <w:bCs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>арт</w:t>
            </w:r>
            <w:proofErr w:type="spellEnd"/>
            <w:r w:rsidR="007669EE" w:rsidRPr="009E1D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55598E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proofErr w:type="spellStart"/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4A45E7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</w:tbl>
    <w:p w:rsidR="004A45E7" w:rsidRPr="004C375F" w:rsidRDefault="004A45E7" w:rsidP="004A45E7">
      <w:pPr>
        <w:tabs>
          <w:tab w:val="left" w:pos="720"/>
        </w:tabs>
        <w:rPr>
          <w:b/>
          <w:bCs/>
          <w:sz w:val="14"/>
          <w:szCs w:val="14"/>
          <w:lang w:val="sr-Cyrl-CS"/>
        </w:rPr>
      </w:pPr>
    </w:p>
    <w:p w:rsidR="004A45E7" w:rsidRPr="004C375F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4C375F">
        <w:rPr>
          <w:b/>
          <w:bCs/>
          <w:sz w:val="18"/>
          <w:szCs w:val="18"/>
          <w:lang w:val="sr-Cyrl-CS"/>
        </w:rPr>
        <w:t>Напомена</w:t>
      </w:r>
      <w:r w:rsidRPr="004C375F">
        <w:rPr>
          <w:sz w:val="18"/>
          <w:szCs w:val="18"/>
          <w:lang w:val="sr-Cyrl-CS"/>
        </w:rPr>
        <w:t xml:space="preserve">: </w:t>
      </w:r>
      <w:r w:rsidRPr="004C375F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4A45E7" w:rsidRPr="004C375F" w:rsidRDefault="004A45E7" w:rsidP="004A45E7">
      <w:pPr>
        <w:rPr>
          <w:i/>
          <w:iCs/>
          <w:sz w:val="18"/>
          <w:szCs w:val="18"/>
          <w:lang w:val="sr-Cyrl-CS"/>
        </w:rPr>
      </w:pPr>
      <w:r w:rsidRPr="004C375F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>
        <w:rPr>
          <w:i/>
          <w:iCs/>
          <w:sz w:val="18"/>
          <w:szCs w:val="18"/>
          <w:lang w:val="sr-Cyrl-CS"/>
        </w:rPr>
        <w:t xml:space="preserve"> године</w:t>
      </w: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4A45E7" w:rsidP="004A45E7">
      <w:pPr>
        <w:rPr>
          <w:i/>
          <w:iCs/>
          <w:sz w:val="14"/>
          <w:szCs w:val="14"/>
          <w:lang w:val="sr-Cyrl-CS"/>
        </w:rPr>
      </w:pPr>
    </w:p>
    <w:p w:rsidR="00EE0800" w:rsidRDefault="00EE0800" w:rsidP="004A45E7">
      <w:pPr>
        <w:rPr>
          <w:i/>
          <w:iCs/>
          <w:sz w:val="14"/>
          <w:szCs w:val="14"/>
          <w:lang w:val="sr-Cyrl-CS"/>
        </w:rPr>
      </w:pPr>
    </w:p>
    <w:p w:rsidR="00EE0800" w:rsidRPr="004C375F" w:rsidRDefault="00EE0800" w:rsidP="004A45E7">
      <w:pPr>
        <w:rPr>
          <w:i/>
          <w:iCs/>
          <w:sz w:val="14"/>
          <w:szCs w:val="14"/>
          <w:lang w:val="sr-Cyrl-CS"/>
        </w:rPr>
      </w:pPr>
    </w:p>
    <w:p w:rsidR="004A45E7" w:rsidRPr="004C375F" w:rsidRDefault="0056527D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52B094C8" wp14:editId="04C6165F">
            <wp:extent cx="5761355" cy="3415665"/>
            <wp:effectExtent l="0" t="0" r="10795" b="13335"/>
            <wp:docPr id="3" name="Графикон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580349" w:rsidRPr="004C375F" w:rsidRDefault="00580349" w:rsidP="004A45E7">
      <w:pPr>
        <w:rPr>
          <w:i/>
          <w:iCs/>
          <w:sz w:val="14"/>
          <w:szCs w:val="14"/>
          <w:lang w:val="sr-Cyrl-CS"/>
        </w:rPr>
      </w:pPr>
    </w:p>
    <w:p w:rsidR="003929CB" w:rsidRDefault="003929CB" w:rsidP="004A45E7">
      <w:pPr>
        <w:rPr>
          <w:i/>
          <w:iCs/>
          <w:sz w:val="14"/>
          <w:szCs w:val="14"/>
          <w:lang w:val="sr-Cyrl-CS"/>
        </w:rPr>
      </w:pPr>
    </w:p>
    <w:p w:rsidR="003853E1" w:rsidRPr="004C375F" w:rsidRDefault="003853E1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56527D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348E4E97" wp14:editId="112170E3">
            <wp:extent cx="5761355" cy="3415665"/>
            <wp:effectExtent l="0" t="0" r="10795" b="13335"/>
            <wp:docPr id="4" name="Графикон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3C1A15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  <w:bookmarkStart w:id="0" w:name="_GoBack"/>
      <w:bookmarkEnd w:id="0"/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3F4473" w:rsidP="00400439">
      <w:pPr>
        <w:pStyle w:val="af1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Децембар</w:t>
      </w:r>
      <w:r w:rsidR="004F7BAA">
        <w:rPr>
          <w:b/>
          <w:bCs/>
          <w:i/>
          <w:iCs/>
          <w:lang w:val="sr-Cyrl-RS"/>
        </w:rPr>
        <w:t xml:space="preserve"> </w:t>
      </w:r>
      <w:r w:rsidR="00860B75" w:rsidRPr="00400439">
        <w:rPr>
          <w:b/>
          <w:bCs/>
          <w:i/>
          <w:iCs/>
        </w:rPr>
        <w:t>2020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4A45E7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614B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82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309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614B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78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177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614B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44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559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614B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614B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54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64614B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77</w:t>
            </w:r>
            <w:r w:rsidR="009C64FD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193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64614B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82</w:t>
            </w:r>
            <w:r w:rsidR="009C64FD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073</w:t>
            </w:r>
            <w:r w:rsidR="009C64FD"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</w:t>
            </w:r>
            <w:r w:rsidR="009C64FD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093</w:t>
            </w:r>
            <w:r w:rsidR="009C64FD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79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9C64FD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</w:t>
            </w:r>
            <w:r w:rsidR="009C64FD">
              <w:rPr>
                <w:bCs/>
                <w:sz w:val="22"/>
                <w:szCs w:val="22"/>
                <w:lang w:val="sr-Cyrl-RS"/>
              </w:rPr>
              <w:t>,</w:t>
            </w:r>
            <w:r>
              <w:rPr>
                <w:bCs/>
                <w:sz w:val="22"/>
                <w:szCs w:val="22"/>
                <w:lang w:val="sr-Cyrl-RS"/>
              </w:rPr>
              <w:t>52</w:t>
            </w:r>
          </w:p>
        </w:tc>
      </w:tr>
      <w:tr w:rsidR="0064614B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4614B" w:rsidRPr="001B5457" w:rsidRDefault="0064614B" w:rsidP="0064614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66</w:t>
            </w:r>
            <w:r w:rsidR="009C64FD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Cyrl-RS"/>
              </w:rPr>
              <w:t>092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74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057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37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.</w:t>
            </w:r>
            <w:r>
              <w:rPr>
                <w:b/>
                <w:bCs/>
                <w:sz w:val="22"/>
                <w:szCs w:val="22"/>
                <w:lang w:val="sr-Cyrl-RS"/>
              </w:rPr>
              <w:t>941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14B" w:rsidRPr="001B5457" w:rsidRDefault="0064614B" w:rsidP="0064614B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</w:t>
            </w:r>
            <w:r w:rsidR="009C64FD">
              <w:rPr>
                <w:b/>
                <w:bCs/>
                <w:sz w:val="22"/>
                <w:szCs w:val="22"/>
                <w:lang w:val="sr-Cyrl-RS"/>
              </w:rPr>
              <w:t>,</w:t>
            </w:r>
            <w:r>
              <w:rPr>
                <w:b/>
                <w:bCs/>
                <w:sz w:val="22"/>
                <w:szCs w:val="22"/>
                <w:lang w:val="sr-Cyrl-RS"/>
              </w:rPr>
              <w:t>57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4C375F" w:rsidRDefault="006221EA" w:rsidP="006221E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64.843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69.391,93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35.728,37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0,55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Default="006221EA" w:rsidP="006221E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64.201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79.499,02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39.069,19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600F6D" w:rsidRDefault="006221EA" w:rsidP="006221E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63.521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81.151,93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39.723,07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4C375F" w:rsidRDefault="006221EA" w:rsidP="006221EA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63.426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67.731,63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35.116,39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0,55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600F6D" w:rsidRDefault="006221EA" w:rsidP="006221E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71.734,52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36.772,24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6221EA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4C375F" w:rsidRDefault="006221EA" w:rsidP="006221EA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61.678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81.755,31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40.054,35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221EA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600F6D" w:rsidRDefault="006221EA" w:rsidP="006221E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68.923,10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35.834,62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6221EA" w:rsidRPr="00101B45" w:rsidTr="00B70805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4C375F" w:rsidRDefault="006221EA" w:rsidP="006221EA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1EA" w:rsidRPr="001B5457" w:rsidRDefault="006221EA" w:rsidP="006221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59.400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76.714,65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37.621,30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6221EA" w:rsidRPr="00101B45" w:rsidTr="0064614B">
        <w:trPr>
          <w:cantSplit/>
          <w:trHeight w:val="19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1EA" w:rsidRPr="004C375F" w:rsidRDefault="006221EA" w:rsidP="006221E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58.798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70.225,70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35.610,91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6221EA" w:rsidRPr="004C375F" w:rsidTr="00884C61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1EA" w:rsidRPr="004C375F" w:rsidRDefault="006221EA" w:rsidP="006221E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58.344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71.247,85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36.903,49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6221EA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1EA" w:rsidRPr="004C375F" w:rsidRDefault="006221EA" w:rsidP="006221E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57.414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67.649,93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34.793,72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6221EA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1EA" w:rsidRPr="004C375F" w:rsidRDefault="006221EA" w:rsidP="006221E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56.917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67.451,05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34.583,08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6221EA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4C375F" w:rsidRDefault="006221EA" w:rsidP="006221EA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51.057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64.049,97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62.998,70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1EA" w:rsidRPr="001B5457" w:rsidRDefault="006221EA" w:rsidP="006221EA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0,65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201177" w:rsidP="006779E9">
      <w:pPr>
        <w:tabs>
          <w:tab w:val="left" w:pos="1440"/>
        </w:tabs>
        <w:rPr>
          <w:lang w:val="sr-Cyrl-CS"/>
        </w:rPr>
      </w:pPr>
      <w:r>
        <w:rPr>
          <w:rFonts w:eastAsiaTheme="minorHAnsi"/>
          <w:lang w:val="ru-RU"/>
        </w:rPr>
        <w:t xml:space="preserve">                           </w:t>
      </w: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3F4473">
        <w:rPr>
          <w:b/>
          <w:bCs/>
          <w:lang w:val="sr-Cyrl-CS"/>
        </w:rPr>
        <w:t>ДЕЦЕМБАР</w:t>
      </w:r>
      <w:r w:rsidR="00A65298">
        <w:rPr>
          <w:b/>
          <w:bCs/>
          <w:lang w:val="sr-Cyrl-CS"/>
        </w:rPr>
        <w:t>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297A7F" w:rsidRPr="00CE1CE2">
        <w:rPr>
          <w:b/>
          <w:bCs/>
        </w:rPr>
        <w:t>20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7F6787" w:rsidRDefault="007F6787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3F4473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proofErr w:type="spellStart"/>
      <w:r>
        <w:rPr>
          <w:b/>
          <w:bCs/>
          <w:i/>
          <w:iCs/>
        </w:rPr>
        <w:t>Децембар</w:t>
      </w:r>
      <w:proofErr w:type="spellEnd"/>
      <w:r w:rsidR="005F25F9">
        <w:rPr>
          <w:b/>
          <w:bCs/>
          <w:i/>
          <w:iCs/>
          <w:lang w:val="sr-Cyrl-R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974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Храна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безалкохолна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27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543,81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37,19%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16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795,64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44,27%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Алкохолна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пића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7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041,14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9,51%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3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180,29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8,38%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Одећа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977,47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4,02%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163,60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3,07%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Становање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вода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струја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гас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друга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14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755,13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19,92%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7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406,90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19,52%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Намештај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C375F">
              <w:rPr>
                <w:bCs/>
                <w:sz w:val="22"/>
                <w:szCs w:val="22"/>
              </w:rPr>
              <w:t>опремање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домаћинства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3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103,74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4,19%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630,21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4,30%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666,45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3,60%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451,55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3,83%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5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347,64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7,22%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069,96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5,46%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128,19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2,87%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999,03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2,63%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Рекреација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4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733,73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6,39%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500,75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3,96%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487,32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0,66%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126,81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0,33%</w:t>
            </w:r>
          </w:p>
        </w:tc>
      </w:tr>
      <w:tr w:rsidR="004F197A" w:rsidRPr="004C375F" w:rsidTr="004F197A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Ресторани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859,43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1,16%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286,79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0,76%</w:t>
            </w:r>
          </w:p>
        </w:tc>
      </w:tr>
      <w:tr w:rsidR="004F197A" w:rsidRPr="004C375F" w:rsidTr="004F197A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proofErr w:type="spellStart"/>
            <w:r w:rsidRPr="004C375F">
              <w:rPr>
                <w:bCs/>
                <w:sz w:val="22"/>
                <w:szCs w:val="22"/>
              </w:rPr>
              <w:t>Остала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Cs/>
                <w:sz w:val="22"/>
                <w:szCs w:val="22"/>
              </w:rPr>
              <w:t>добра</w:t>
            </w:r>
            <w:proofErr w:type="spellEnd"/>
            <w:r w:rsidRPr="004C37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C375F">
              <w:rPr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2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413,38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3,26%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</w:rPr>
              <w:t>1</w:t>
            </w:r>
            <w:r w:rsidRPr="004F197A">
              <w:rPr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Cs/>
                <w:sz w:val="22"/>
                <w:szCs w:val="22"/>
              </w:rPr>
              <w:t>330,17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F197A">
              <w:rPr>
                <w:bCs/>
                <w:color w:val="000000"/>
                <w:sz w:val="22"/>
                <w:szCs w:val="22"/>
              </w:rPr>
              <w:t>3,51%</w:t>
            </w:r>
          </w:p>
        </w:tc>
      </w:tr>
      <w:tr w:rsidR="004F197A" w:rsidRPr="004C375F" w:rsidTr="004F197A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7A" w:rsidRPr="004C375F" w:rsidRDefault="004F197A" w:rsidP="004F197A">
            <w:pPr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 w:rsidRPr="004C375F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  <w:r w:rsidRPr="004C375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375F">
              <w:rPr>
                <w:b/>
                <w:bCs/>
                <w:sz w:val="22"/>
                <w:szCs w:val="22"/>
              </w:rPr>
              <w:t>корпе-укупно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/>
                <w:bCs/>
                <w:sz w:val="22"/>
                <w:szCs w:val="22"/>
              </w:rPr>
            </w:pPr>
            <w:r w:rsidRPr="004F197A">
              <w:rPr>
                <w:b/>
                <w:bCs/>
                <w:sz w:val="22"/>
                <w:szCs w:val="22"/>
              </w:rPr>
              <w:t>74</w:t>
            </w:r>
            <w:r w:rsidRPr="004F197A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/>
                <w:bCs/>
                <w:sz w:val="22"/>
                <w:szCs w:val="22"/>
              </w:rPr>
              <w:t>057,43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97A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/>
                <w:bCs/>
                <w:sz w:val="22"/>
                <w:szCs w:val="22"/>
              </w:rPr>
            </w:pPr>
            <w:r w:rsidRPr="004F197A">
              <w:rPr>
                <w:b/>
                <w:bCs/>
                <w:sz w:val="22"/>
                <w:szCs w:val="22"/>
              </w:rPr>
              <w:t>37</w:t>
            </w:r>
            <w:r w:rsidRPr="004F197A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4F197A">
              <w:rPr>
                <w:b/>
                <w:bCs/>
                <w:sz w:val="22"/>
                <w:szCs w:val="22"/>
              </w:rPr>
              <w:t>941,70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97A" w:rsidRPr="004F197A" w:rsidRDefault="004F197A" w:rsidP="004F19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F197A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4C375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4C375F" w:rsidRDefault="00A511CE" w:rsidP="00A511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4C375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proofErr w:type="spellStart"/>
      <w:r w:rsidRPr="004C375F">
        <w:t>Напомена</w:t>
      </w:r>
      <w:proofErr w:type="spellEnd"/>
      <w:r w:rsidRPr="004C375F">
        <w:t xml:space="preserve">: </w:t>
      </w:r>
      <w:proofErr w:type="spellStart"/>
      <w:r w:rsidRPr="004C375F">
        <w:t>Преглед</w:t>
      </w:r>
      <w:proofErr w:type="spellEnd"/>
      <w:r w:rsidRPr="004C375F">
        <w:t xml:space="preserve"> </w:t>
      </w:r>
      <w:proofErr w:type="spellStart"/>
      <w:r w:rsidRPr="004C375F">
        <w:t>је</w:t>
      </w:r>
      <w:proofErr w:type="spellEnd"/>
      <w:r w:rsidRPr="004C375F">
        <w:t xml:space="preserve"> </w:t>
      </w:r>
      <w:proofErr w:type="spellStart"/>
      <w:r w:rsidRPr="004C375F">
        <w:t>сачињен</w:t>
      </w:r>
      <w:proofErr w:type="spellEnd"/>
      <w:r w:rsidRPr="004C375F">
        <w:t xml:space="preserve"> у </w:t>
      </w:r>
      <w:proofErr w:type="spellStart"/>
      <w:r w:rsidRPr="004C375F">
        <w:t>министарству</w:t>
      </w:r>
      <w:proofErr w:type="spellEnd"/>
      <w:r w:rsidRPr="004C375F">
        <w:t xml:space="preserve"> </w:t>
      </w:r>
      <w:proofErr w:type="spellStart"/>
      <w:r w:rsidRPr="004C375F">
        <w:t>на</w:t>
      </w:r>
      <w:proofErr w:type="spellEnd"/>
      <w:r w:rsidRPr="004C375F">
        <w:t xml:space="preserve"> </w:t>
      </w:r>
      <w:proofErr w:type="spellStart"/>
      <w:r w:rsidRPr="004C375F">
        <w:t>основу</w:t>
      </w:r>
      <w:proofErr w:type="spellEnd"/>
      <w:r w:rsidRPr="004C375F">
        <w:t xml:space="preserve"> </w:t>
      </w:r>
      <w:proofErr w:type="spellStart"/>
      <w:r w:rsidRPr="004C375F">
        <w:t>података</w:t>
      </w:r>
      <w:proofErr w:type="spellEnd"/>
      <w:r w:rsidRPr="004C375F">
        <w:t xml:space="preserve">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BA4CE9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34CD304F" wp14:editId="2AF6FCD7">
            <wp:extent cx="8849360" cy="4754245"/>
            <wp:effectExtent l="0" t="0" r="8890" b="8255"/>
            <wp:docPr id="1" name="Графикон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B831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br w:type="textWrapping" w:clear="all"/>
      </w:r>
    </w:p>
    <w:p w:rsidR="007C23B3" w:rsidRPr="007C23B3" w:rsidRDefault="00E1403D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03DDB10A" wp14:editId="769874C5">
            <wp:extent cx="8849360" cy="4754245"/>
            <wp:effectExtent l="0" t="0" r="8890" b="8255"/>
            <wp:docPr id="5" name="Графикон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3F4473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Децембар</w:t>
      </w:r>
      <w:r w:rsidR="007F4F77">
        <w:rPr>
          <w:b/>
          <w:bCs/>
          <w:i/>
          <w:iCs/>
          <w:lang w:val="sr-Cyrl-CS"/>
        </w:rPr>
        <w:t xml:space="preserve"> </w:t>
      </w:r>
      <w:r w:rsidR="00860B75">
        <w:rPr>
          <w:b/>
          <w:bCs/>
          <w:i/>
          <w:iCs/>
          <w:lang w:val="sr-Cyrl-CS"/>
        </w:rPr>
        <w:t>2020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150,05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0E60D4" w:rsidP="00EE7C49">
            <w:pPr>
              <w:jc w:val="center"/>
            </w:pPr>
            <w:r w:rsidRPr="00D204E1">
              <w:t>2</w:t>
            </w:r>
            <w:r w:rsidR="0044310A">
              <w:rPr>
                <w:lang w:val="sr-Cyrl-RS"/>
              </w:rPr>
              <w:t>5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71,54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44310A">
            <w:pPr>
              <w:jc w:val="center"/>
            </w:pPr>
            <w:r w:rsidRPr="00D204E1">
              <w:t>1</w:t>
            </w:r>
            <w:r w:rsidR="0044310A">
              <w:rPr>
                <w:lang w:val="sr-Cyrl-RS"/>
              </w:rPr>
              <w:t>2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442,16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0C4062" w:rsidP="0044310A">
            <w:pPr>
              <w:jc w:val="center"/>
            </w:pPr>
            <w:r w:rsidRPr="00D204E1">
              <w:rPr>
                <w:lang w:val="ru-RU"/>
              </w:rPr>
              <w:t>1 час,</w:t>
            </w:r>
            <w:r w:rsidR="00815FFD" w:rsidRPr="00D204E1">
              <w:rPr>
                <w:lang w:val="ru-RU"/>
              </w:rPr>
              <w:t xml:space="preserve"> </w:t>
            </w:r>
            <w:r w:rsidR="00EE7C49">
              <w:rPr>
                <w:lang w:val="sr-Cyrl-RS"/>
              </w:rPr>
              <w:t>1</w:t>
            </w:r>
            <w:r w:rsidR="0044310A">
              <w:rPr>
                <w:lang w:val="sr-Cyrl-RS"/>
              </w:rPr>
              <w:t>4</w:t>
            </w:r>
            <w:r w:rsidR="00F327B9" w:rsidRPr="00D204E1">
              <w:rPr>
                <w:lang w:val="sr-Cyrl-RS"/>
              </w:rPr>
              <w:t xml:space="preserve"> </w:t>
            </w:r>
            <w:r w:rsidRPr="00D204E1">
              <w:rPr>
                <w:lang w:val="ru-RU"/>
              </w:rPr>
              <w:t>мин</w:t>
            </w:r>
            <w:r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90,27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44310A">
            <w:pPr>
              <w:jc w:val="center"/>
            </w:pPr>
            <w:r w:rsidRPr="00D204E1">
              <w:t>1</w:t>
            </w:r>
            <w:r w:rsidR="0044310A">
              <w:rPr>
                <w:lang w:val="sr-Cyrl-RS"/>
              </w:rPr>
              <w:t>5</w:t>
            </w:r>
            <w:r w:rsidR="00A472FE" w:rsidRPr="00D204E1">
              <w:rPr>
                <w:lang w:val="sr-Cyrl-RS"/>
              </w:rPr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103,90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0B5052">
            <w:pPr>
              <w:jc w:val="center"/>
            </w:pPr>
            <w:r w:rsidRPr="00D204E1">
              <w:t>1</w:t>
            </w:r>
            <w:r w:rsidR="0044310A">
              <w:rPr>
                <w:lang w:val="sr-Cyrl-RS"/>
              </w:rPr>
              <w:t>7</w:t>
            </w:r>
            <w:r w:rsidR="004E3C5F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1.189,18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7A4F22" w:rsidP="0044310A">
            <w:pPr>
              <w:jc w:val="center"/>
            </w:pPr>
            <w:r w:rsidRPr="00D204E1">
              <w:t>3</w:t>
            </w:r>
            <w:r w:rsidR="004E3C5F" w:rsidRPr="00D204E1">
              <w:t xml:space="preserve"> </w:t>
            </w:r>
            <w:proofErr w:type="spellStart"/>
            <w:r w:rsidR="000C4062" w:rsidRPr="00D204E1">
              <w:t>часа</w:t>
            </w:r>
            <w:proofErr w:type="spellEnd"/>
            <w:r w:rsidR="000C4062" w:rsidRPr="00D204E1">
              <w:t xml:space="preserve">, </w:t>
            </w:r>
            <w:r w:rsidR="00A80F21" w:rsidRPr="00D204E1">
              <w:t xml:space="preserve"> </w:t>
            </w:r>
            <w:r w:rsidR="0044310A">
              <w:rPr>
                <w:lang w:val="sr-Cyrl-RS"/>
              </w:rPr>
              <w:t>19</w:t>
            </w:r>
            <w:r w:rsidR="000C4062" w:rsidRPr="00D204E1">
              <w:t xml:space="preserve"> </w:t>
            </w:r>
            <w:proofErr w:type="spellStart"/>
            <w:r w:rsidR="000C4062" w:rsidRPr="00D204E1">
              <w:t>мин</w:t>
            </w:r>
            <w:proofErr w:type="spellEnd"/>
            <w:r w:rsidR="000C4062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1.086,07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44310A">
            <w:pPr>
              <w:jc w:val="center"/>
            </w:pPr>
            <w:r>
              <w:rPr>
                <w:lang w:val="sr-Cyrl-RS"/>
              </w:rPr>
              <w:t xml:space="preserve">3 </w:t>
            </w:r>
            <w:proofErr w:type="spellStart"/>
            <w:r w:rsidR="00057BCE" w:rsidRPr="00D204E1">
              <w:t>часа</w:t>
            </w:r>
            <w:proofErr w:type="spellEnd"/>
            <w:r w:rsidR="00057BCE" w:rsidRPr="00D204E1">
              <w:t xml:space="preserve">, </w:t>
            </w:r>
            <w:r>
              <w:rPr>
                <w:lang w:val="sr-Cyrl-RS"/>
              </w:rPr>
              <w:t>14</w:t>
            </w:r>
            <w:r w:rsidR="00D74972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384B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51,70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F327B9">
            <w:pPr>
              <w:jc w:val="center"/>
            </w:pPr>
            <w:r>
              <w:rPr>
                <w:lang w:val="sr-Cyrl-RS"/>
              </w:rPr>
              <w:t xml:space="preserve">9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126,71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44310A">
            <w:pPr>
              <w:jc w:val="center"/>
            </w:pPr>
            <w:r>
              <w:rPr>
                <w:lang w:val="sr-Cyrl-RS"/>
              </w:rPr>
              <w:t>2</w:t>
            </w:r>
            <w:r w:rsidR="0044310A">
              <w:rPr>
                <w:lang w:val="sr-Cyrl-RS"/>
              </w:rPr>
              <w:t>1</w:t>
            </w:r>
            <w:r w:rsidR="000516DD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55,84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0D4755" w:rsidP="00057BCE">
            <w:pPr>
              <w:jc w:val="center"/>
            </w:pPr>
            <w:r>
              <w:t xml:space="preserve">9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</w:t>
            </w:r>
            <w:proofErr w:type="spellStart"/>
            <w:r w:rsidR="00057BCE" w:rsidRPr="00D204E1">
              <w:t>мин</w:t>
            </w:r>
            <w:proofErr w:type="spellEnd"/>
            <w:r w:rsidR="00057BCE" w:rsidRPr="00D204E1">
              <w:t>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2D382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29.821,71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4507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B5052" w:rsidRPr="00D204E1">
              <w:rPr>
                <w:lang w:val="sr-Cyrl-RS"/>
              </w:rPr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 xml:space="preserve">, </w:t>
            </w:r>
            <w:r>
              <w:rPr>
                <w:lang w:val="sr-Cyrl-RS"/>
              </w:rPr>
              <w:t xml:space="preserve">3 </w:t>
            </w:r>
            <w:r w:rsidR="00F327B9" w:rsidRPr="00D204E1">
              <w:rPr>
                <w:lang w:val="sr-Cyrl-RS"/>
              </w:rPr>
              <w:t>час</w:t>
            </w:r>
            <w:r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19.089,70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45072C" w:rsidP="0045072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proofErr w:type="spellStart"/>
            <w:r w:rsidR="00057BCE" w:rsidRPr="00D204E1">
              <w:t>дана</w:t>
            </w:r>
            <w:proofErr w:type="spellEnd"/>
            <w:r w:rsidR="00057BCE" w:rsidRPr="00D204E1">
              <w:t>,</w:t>
            </w:r>
            <w:r w:rsidR="000B5052" w:rsidRPr="00D204E1">
              <w:t xml:space="preserve"> </w:t>
            </w:r>
            <w:r w:rsidR="0044310A">
              <w:rPr>
                <w:lang w:val="sr-Cyrl-RS"/>
              </w:rPr>
              <w:t>5</w:t>
            </w:r>
            <w:r w:rsidR="000D4755">
              <w:rPr>
                <w:lang w:val="sr-Cyrl-RS"/>
              </w:rPr>
              <w:t xml:space="preserve"> </w:t>
            </w:r>
            <w:proofErr w:type="spellStart"/>
            <w:r w:rsidR="000D4755">
              <w:t>час</w:t>
            </w:r>
            <w:proofErr w:type="spellEnd"/>
            <w:r w:rsidR="0044310A">
              <w:rPr>
                <w:lang w:val="sr-Cyrl-RS"/>
              </w:rPr>
              <w:t>ова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504DF1" w:rsidRDefault="00606159" w:rsidP="00F213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1.543.672,95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44310A" w:rsidP="00A925A2">
            <w:pPr>
              <w:jc w:val="center"/>
            </w:pPr>
            <w:r>
              <w:rPr>
                <w:lang w:val="sr-Cyrl-CS"/>
              </w:rPr>
              <w:t>2</w:t>
            </w:r>
            <w:r w:rsidR="00D87094" w:rsidRPr="00D204E1">
              <w:rPr>
                <w:lang w:val="sr-Cyrl-CS"/>
              </w:rPr>
              <w:t xml:space="preserve"> </w:t>
            </w:r>
            <w:proofErr w:type="spellStart"/>
            <w:r w:rsidR="00057BCE" w:rsidRPr="00D204E1">
              <w:t>год</w:t>
            </w:r>
            <w:proofErr w:type="spellEnd"/>
            <w:r>
              <w:rPr>
                <w:lang w:val="sr-Cyrl-RS"/>
              </w:rPr>
              <w:t>ине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 w:rsidR="00A925A2">
              <w:rPr>
                <w:lang w:val="sr-Cyrl-CS"/>
              </w:rPr>
              <w:t>3</w:t>
            </w:r>
            <w:r>
              <w:rPr>
                <w:lang w:val="sr-Cyrl-RS"/>
              </w:rPr>
              <w:t xml:space="preserve">1 </w:t>
            </w:r>
            <w:r w:rsidR="00A925A2">
              <w:rPr>
                <w:lang w:val="sr-Cyrl-RS"/>
              </w:rPr>
              <w:t>дан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- У </w:t>
      </w:r>
      <w:r w:rsidR="00741AAA">
        <w:rPr>
          <w:rFonts w:eastAsia="Calibri"/>
          <w:bCs/>
          <w:i/>
          <w:sz w:val="22"/>
          <w:szCs w:val="22"/>
          <w:lang w:val="sr-Cyrl-CS"/>
        </w:rPr>
        <w:t>децембру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 2020.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23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41AAA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DC1AE8">
        <w:rPr>
          <w:rFonts w:eastAsia="Calibri"/>
          <w:bCs/>
          <w:i/>
          <w:sz w:val="22"/>
          <w:szCs w:val="22"/>
          <w:lang w:val="sr-Cyrl-RS"/>
        </w:rPr>
        <w:t>1</w:t>
      </w:r>
      <w:r w:rsidR="00741AAA">
        <w:rPr>
          <w:rFonts w:eastAsia="Calibri"/>
          <w:bCs/>
          <w:i/>
          <w:sz w:val="22"/>
          <w:szCs w:val="22"/>
          <w:lang w:val="sr-Cyrl-RS"/>
        </w:rPr>
        <w:t>84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741AAA">
        <w:rPr>
          <w:rFonts w:eastAsia="Calibri"/>
          <w:bCs/>
          <w:i/>
          <w:sz w:val="22"/>
          <w:szCs w:val="22"/>
          <w:lang w:val="sr-Cyrl-RS"/>
        </w:rPr>
        <w:t>66.092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741AAA">
        <w:rPr>
          <w:rFonts w:eastAsia="Calibri"/>
          <w:bCs/>
          <w:i/>
          <w:sz w:val="22"/>
          <w:szCs w:val="22"/>
          <w:lang w:val="sr-Cyrl-RS"/>
        </w:rPr>
        <w:t>359,20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3F4473">
        <w:rPr>
          <w:b/>
          <w:bCs/>
          <w:lang w:val="sr-Cyrl-CS"/>
        </w:rPr>
        <w:t>ДЕЦЕМБАР</w:t>
      </w:r>
      <w:r w:rsidR="004C12DB">
        <w:rPr>
          <w:b/>
          <w:bCs/>
          <w:lang w:val="sr-Cyrl-CS"/>
        </w:rPr>
        <w:t xml:space="preserve"> </w:t>
      </w:r>
      <w:r w:rsidR="00860B75">
        <w:rPr>
          <w:b/>
          <w:bCs/>
          <w:lang w:val="sr-Cyrl-CS"/>
        </w:rPr>
        <w:t>2020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E1403D" w:rsidRPr="004C375F" w:rsidTr="00A56D7E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E1403D" w:rsidRPr="004C375F" w:rsidRDefault="00E1403D" w:rsidP="00E1403D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E1403D" w:rsidRPr="004C375F" w:rsidRDefault="00E1403D" w:rsidP="00E1403D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E1403D" w:rsidRPr="004C375F" w:rsidRDefault="00E1403D" w:rsidP="00E1403D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2012.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2013.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2014.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2015.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7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8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9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2020.</w:t>
            </w:r>
          </w:p>
        </w:tc>
      </w:tr>
      <w:tr w:rsidR="00E1403D" w:rsidRPr="004C375F" w:rsidTr="004A45E7">
        <w:trPr>
          <w:jc w:val="center"/>
        </w:trPr>
        <w:tc>
          <w:tcPr>
            <w:tcW w:w="58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E1403D" w:rsidRPr="005B53D0" w:rsidRDefault="00E1403D" w:rsidP="00E1403D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E1403D" w:rsidRPr="00D4767B" w:rsidRDefault="00E1403D" w:rsidP="00E1403D">
            <w:pPr>
              <w:jc w:val="center"/>
              <w:rPr>
                <w:sz w:val="20"/>
              </w:rPr>
            </w:pPr>
            <w:r w:rsidRPr="00D4767B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E1403D" w:rsidRPr="00D4767B" w:rsidRDefault="00E1403D" w:rsidP="00E1403D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E1403D" w:rsidRPr="004C375F" w:rsidTr="007F4F77">
        <w:trPr>
          <w:jc w:val="center"/>
        </w:trPr>
        <w:tc>
          <w:tcPr>
            <w:tcW w:w="58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E1403D" w:rsidRPr="004C375F" w:rsidRDefault="00E1403D" w:rsidP="00E1403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E1403D" w:rsidRPr="004C375F" w:rsidRDefault="00E1403D" w:rsidP="00E1403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4,5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66B7B">
              <w:rPr>
                <w:color w:val="000000"/>
                <w:sz w:val="20"/>
                <w:lang w:val="sr-Cyrl-CS"/>
              </w:rPr>
              <w:t>0</w:t>
            </w:r>
            <w:r>
              <w:rPr>
                <w:color w:val="000000"/>
                <w:sz w:val="20"/>
                <w:lang w:val="sr-Cyrl-CS"/>
              </w:rPr>
              <w:t>,5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151F5F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51F5F">
              <w:rPr>
                <w:color w:val="000000"/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E1403D" w:rsidRPr="00226DC5" w:rsidRDefault="00E1403D" w:rsidP="00E1403D">
            <w:pPr>
              <w:jc w:val="center"/>
              <w:rPr>
                <w:sz w:val="20"/>
                <w:lang w:val="sr-Cyrl-RS"/>
              </w:rPr>
            </w:pPr>
            <w:r w:rsidRPr="00226DC5">
              <w:rPr>
                <w:sz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E1403D" w:rsidRPr="00E1403D" w:rsidRDefault="00E1403D" w:rsidP="00E1403D">
            <w:pPr>
              <w:jc w:val="center"/>
              <w:rPr>
                <w:sz w:val="20"/>
                <w:szCs w:val="20"/>
                <w:lang w:val="sr-Latn-RS"/>
              </w:rPr>
            </w:pPr>
            <w:r w:rsidRPr="00E1403D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E1403D" w:rsidRPr="0066509B" w:rsidRDefault="00B37CC4" w:rsidP="00E140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E1403D" w:rsidRPr="004C375F" w:rsidTr="007F4F77">
        <w:trPr>
          <w:jc w:val="center"/>
        </w:trPr>
        <w:tc>
          <w:tcPr>
            <w:tcW w:w="58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E1403D" w:rsidRPr="004C375F" w:rsidRDefault="00E1403D" w:rsidP="00E1403D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E1403D" w:rsidRPr="004C375F" w:rsidRDefault="00E1403D" w:rsidP="00E1403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3,8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0,4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66B7B"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151F5F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226DC5" w:rsidRDefault="00E1403D" w:rsidP="00E1403D">
            <w:pPr>
              <w:jc w:val="center"/>
              <w:rPr>
                <w:sz w:val="20"/>
                <w:lang w:val="sr-Cyrl-RS"/>
              </w:rPr>
            </w:pPr>
            <w:r w:rsidRPr="00226DC5">
              <w:rPr>
                <w:sz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0,4</w:t>
            </w:r>
          </w:p>
        </w:tc>
        <w:tc>
          <w:tcPr>
            <w:tcW w:w="840" w:type="dxa"/>
          </w:tcPr>
          <w:p w:rsidR="00E1403D" w:rsidRPr="00E1403D" w:rsidRDefault="00E1403D" w:rsidP="00E1403D">
            <w:pPr>
              <w:jc w:val="center"/>
              <w:rPr>
                <w:sz w:val="20"/>
                <w:szCs w:val="20"/>
                <w:lang w:val="sr-Latn-RS"/>
              </w:rPr>
            </w:pPr>
            <w:r w:rsidRPr="00E1403D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E1403D" w:rsidRPr="0066509B" w:rsidRDefault="00B37CC4" w:rsidP="00E140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E1403D" w:rsidRPr="004C375F" w:rsidTr="007F4F77">
        <w:trPr>
          <w:jc w:val="center"/>
        </w:trPr>
        <w:tc>
          <w:tcPr>
            <w:tcW w:w="58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E1403D" w:rsidRPr="004C375F" w:rsidRDefault="00E1403D" w:rsidP="00E1403D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Маш</w:t>
            </w:r>
            <w:proofErr w:type="spellEnd"/>
            <w:r w:rsidRPr="004C375F">
              <w:rPr>
                <w:sz w:val="20"/>
                <w:lang w:val="sr-Cyrl-CS"/>
              </w:rPr>
              <w:t>. за прање рубља</w:t>
            </w:r>
          </w:p>
        </w:tc>
        <w:tc>
          <w:tcPr>
            <w:tcW w:w="779" w:type="dxa"/>
          </w:tcPr>
          <w:p w:rsidR="00E1403D" w:rsidRPr="004C375F" w:rsidRDefault="00E1403D" w:rsidP="00E1403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6,4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66B7B">
              <w:rPr>
                <w:color w:val="000000"/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E1403D" w:rsidRPr="00151F5F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E1403D" w:rsidRPr="00226DC5" w:rsidRDefault="00E1403D" w:rsidP="00E1403D">
            <w:pPr>
              <w:jc w:val="center"/>
              <w:rPr>
                <w:sz w:val="20"/>
                <w:lang w:val="sr-Cyrl-RS"/>
              </w:rPr>
            </w:pPr>
            <w:r w:rsidRPr="00226DC5">
              <w:rPr>
                <w:sz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0,6</w:t>
            </w:r>
          </w:p>
        </w:tc>
        <w:tc>
          <w:tcPr>
            <w:tcW w:w="840" w:type="dxa"/>
          </w:tcPr>
          <w:p w:rsidR="00E1403D" w:rsidRPr="00E1403D" w:rsidRDefault="00E1403D" w:rsidP="00E1403D">
            <w:pPr>
              <w:jc w:val="center"/>
              <w:rPr>
                <w:sz w:val="20"/>
                <w:szCs w:val="20"/>
                <w:lang w:val="sr-Latn-RS"/>
              </w:rPr>
            </w:pPr>
            <w:r w:rsidRPr="00E1403D">
              <w:rPr>
                <w:sz w:val="20"/>
                <w:szCs w:val="20"/>
                <w:lang w:val="sr-Latn-RS"/>
              </w:rPr>
              <w:t>0,5</w:t>
            </w:r>
          </w:p>
        </w:tc>
        <w:tc>
          <w:tcPr>
            <w:tcW w:w="840" w:type="dxa"/>
          </w:tcPr>
          <w:p w:rsidR="00E1403D" w:rsidRPr="0066509B" w:rsidRDefault="00B37CC4" w:rsidP="00E140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0,5</w:t>
            </w:r>
          </w:p>
        </w:tc>
      </w:tr>
      <w:tr w:rsidR="00E1403D" w:rsidRPr="004C375F" w:rsidTr="007F4F77">
        <w:trPr>
          <w:jc w:val="center"/>
        </w:trPr>
        <w:tc>
          <w:tcPr>
            <w:tcW w:w="58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E1403D" w:rsidRPr="004C375F" w:rsidRDefault="00E1403D" w:rsidP="00E1403D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E1403D" w:rsidRPr="004C375F" w:rsidRDefault="00E1403D" w:rsidP="00E1403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</w:rPr>
            </w:pPr>
            <w:r w:rsidRPr="00166B7B">
              <w:rPr>
                <w:color w:val="000000"/>
                <w:sz w:val="20"/>
              </w:rPr>
              <w:t>…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</w:rPr>
            </w:pPr>
            <w:r w:rsidRPr="00166B7B">
              <w:rPr>
                <w:color w:val="000000"/>
                <w:sz w:val="20"/>
              </w:rPr>
              <w:t>…</w:t>
            </w:r>
          </w:p>
        </w:tc>
        <w:tc>
          <w:tcPr>
            <w:tcW w:w="840" w:type="dxa"/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66B7B">
              <w:rPr>
                <w:color w:val="000000"/>
                <w:sz w:val="20"/>
                <w:lang w:val="sr-Cyrl-CS"/>
              </w:rPr>
              <w:t>0,8</w:t>
            </w:r>
          </w:p>
        </w:tc>
        <w:tc>
          <w:tcPr>
            <w:tcW w:w="840" w:type="dxa"/>
          </w:tcPr>
          <w:p w:rsidR="00E1403D" w:rsidRPr="00151F5F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E1403D" w:rsidRPr="00226DC5" w:rsidRDefault="00E1403D" w:rsidP="00E1403D">
            <w:pPr>
              <w:jc w:val="center"/>
              <w:rPr>
                <w:sz w:val="20"/>
                <w:lang w:val="sr-Cyrl-RS"/>
              </w:rPr>
            </w:pPr>
            <w:r w:rsidRPr="00226DC5">
              <w:rPr>
                <w:sz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0,5</w:t>
            </w:r>
          </w:p>
        </w:tc>
        <w:tc>
          <w:tcPr>
            <w:tcW w:w="840" w:type="dxa"/>
          </w:tcPr>
          <w:p w:rsidR="00E1403D" w:rsidRPr="00E1403D" w:rsidRDefault="00E1403D" w:rsidP="00E1403D">
            <w:pPr>
              <w:jc w:val="center"/>
              <w:rPr>
                <w:sz w:val="20"/>
                <w:szCs w:val="20"/>
                <w:lang w:val="sr-Latn-RS"/>
              </w:rPr>
            </w:pPr>
            <w:r w:rsidRPr="00E1403D">
              <w:rPr>
                <w:sz w:val="20"/>
                <w:szCs w:val="20"/>
                <w:lang w:val="sr-Latn-RS"/>
              </w:rPr>
              <w:t>0,4</w:t>
            </w:r>
          </w:p>
        </w:tc>
        <w:tc>
          <w:tcPr>
            <w:tcW w:w="840" w:type="dxa"/>
          </w:tcPr>
          <w:p w:rsidR="00E1403D" w:rsidRPr="0066509B" w:rsidRDefault="00B37CC4" w:rsidP="00E140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0,3</w:t>
            </w:r>
          </w:p>
        </w:tc>
      </w:tr>
      <w:tr w:rsidR="00E1403D" w:rsidRPr="004C375F" w:rsidTr="007F4F77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E1403D" w:rsidRPr="004C375F" w:rsidRDefault="00E1403D" w:rsidP="00E1403D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E1403D" w:rsidRPr="004C375F" w:rsidRDefault="00E1403D" w:rsidP="00E1403D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23,4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20,9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166B7B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 w:rsidRPr="00166B7B">
              <w:rPr>
                <w:color w:val="000000"/>
                <w:sz w:val="20"/>
                <w:lang w:val="sr-Cyrl-CS"/>
              </w:rPr>
              <w:t>26,9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151F5F" w:rsidRDefault="00E1403D" w:rsidP="00E1403D">
            <w:pPr>
              <w:jc w:val="center"/>
              <w:rPr>
                <w:color w:val="000000"/>
                <w:sz w:val="20"/>
                <w:lang w:val="sr-Cyrl-CS"/>
              </w:rPr>
            </w:pPr>
            <w:r>
              <w:rPr>
                <w:color w:val="000000"/>
                <w:sz w:val="20"/>
                <w:lang w:val="sr-Cyrl-CS"/>
              </w:rPr>
              <w:t>24,5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226DC5" w:rsidRDefault="00E1403D" w:rsidP="00E1403D">
            <w:pPr>
              <w:jc w:val="center"/>
              <w:rPr>
                <w:sz w:val="20"/>
                <w:lang w:val="sr-Cyrl-RS"/>
              </w:rPr>
            </w:pPr>
            <w:r w:rsidRPr="00226DC5">
              <w:rPr>
                <w:sz w:val="20"/>
                <w:lang w:val="sr-Cyrl-RS"/>
              </w:rPr>
              <w:t>24,1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 w:rsidRPr="00FA5F5E">
              <w:rPr>
                <w:sz w:val="20"/>
                <w:szCs w:val="20"/>
              </w:rPr>
              <w:t>25,8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FA5F5E" w:rsidRDefault="00E1403D" w:rsidP="00E1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E1403D" w:rsidRDefault="00E1403D" w:rsidP="00E1403D">
            <w:pPr>
              <w:jc w:val="center"/>
              <w:rPr>
                <w:sz w:val="20"/>
                <w:szCs w:val="20"/>
                <w:lang w:val="sr-Latn-RS"/>
              </w:rPr>
            </w:pPr>
            <w:r w:rsidRPr="00E1403D">
              <w:rPr>
                <w:sz w:val="20"/>
                <w:szCs w:val="20"/>
                <w:lang w:val="sr-Latn-RS"/>
              </w:rPr>
              <w:t>24,4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1403D" w:rsidRPr="0066509B" w:rsidRDefault="00B37CC4" w:rsidP="00E1403D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23,4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E1403D" w:rsidRPr="004C375F" w:rsidTr="00676C55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E1403D" w:rsidRPr="004C375F" w:rsidRDefault="00E1403D" w:rsidP="00E1403D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E1403D" w:rsidRPr="004C375F" w:rsidRDefault="00E1403D" w:rsidP="00E1403D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E1403D" w:rsidRPr="004C375F" w:rsidRDefault="00E1403D" w:rsidP="00E1403D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2012.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2013.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 2014.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1403D">
              <w:rPr>
                <w:i/>
                <w:color w:val="000000"/>
                <w:sz w:val="18"/>
                <w:szCs w:val="18"/>
                <w:lang w:val="sr-Cyrl-CS"/>
              </w:rPr>
              <w:t>2015.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2016.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7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  <w:lang w:val="sr-Cyrl-R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8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b/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201</w:t>
            </w:r>
            <w:r w:rsidRPr="00E1403D">
              <w:rPr>
                <w:i/>
                <w:sz w:val="18"/>
                <w:szCs w:val="18"/>
              </w:rPr>
              <w:t>9</w:t>
            </w:r>
            <w:r w:rsidRPr="00E1403D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Дец.</w:t>
            </w:r>
          </w:p>
          <w:p w:rsidR="00E1403D" w:rsidRPr="00E1403D" w:rsidRDefault="00E1403D" w:rsidP="00E1403D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2020.</w:t>
            </w:r>
          </w:p>
        </w:tc>
      </w:tr>
      <w:tr w:rsidR="00E1403D" w:rsidRPr="004C375F" w:rsidTr="00A96B98">
        <w:trPr>
          <w:jc w:val="center"/>
        </w:trPr>
        <w:tc>
          <w:tcPr>
            <w:tcW w:w="501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E1403D" w:rsidRPr="004C375F" w:rsidRDefault="00E1403D" w:rsidP="00E1403D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E1403D" w:rsidRPr="00CA6AB1" w:rsidRDefault="00E1403D" w:rsidP="00E14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E1403D" w:rsidRPr="0074101C" w:rsidRDefault="00E1403D" w:rsidP="00E1403D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E1403D" w:rsidRPr="004A62B6" w:rsidRDefault="00E1403D" w:rsidP="00E1403D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 xml:space="preserve">Јестиво </w:t>
            </w:r>
            <w:proofErr w:type="spellStart"/>
            <w:r w:rsidRPr="004C375F">
              <w:rPr>
                <w:sz w:val="20"/>
                <w:lang w:val="sr-Cyrl-CS"/>
              </w:rPr>
              <w:t>уље,рафинисано</w:t>
            </w:r>
            <w:proofErr w:type="spellEnd"/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338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276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444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376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387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400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459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507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440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423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492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816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685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595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682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829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814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924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Свињ</w:t>
            </w:r>
            <w:proofErr w:type="spellEnd"/>
            <w:r w:rsidRPr="004C375F">
              <w:rPr>
                <w:sz w:val="20"/>
                <w:lang w:val="sr-Cyrl-CS"/>
              </w:rPr>
              <w:t>. месо са костима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106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104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124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137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126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128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125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122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149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649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586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593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621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601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605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585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684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732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475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497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489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515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528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522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498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593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636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48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45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44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56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1.080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1.031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1.193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1.167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1.175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1.208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1.138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1.377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1.541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46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49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49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38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56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61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1.224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784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1.109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930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1.239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993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763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1.033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1.278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1.497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1.769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936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1.283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2.549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1.776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1.352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2.080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2.126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507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331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363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323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408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365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472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426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522</w:t>
            </w:r>
          </w:p>
        </w:tc>
      </w:tr>
      <w:tr w:rsidR="00780BF9" w:rsidRPr="004C375F" w:rsidTr="007F4F77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3.826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3.555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3.236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4.276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4.004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4.022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3.992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4.424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4.860</w:t>
            </w:r>
          </w:p>
        </w:tc>
      </w:tr>
      <w:tr w:rsidR="00780BF9" w:rsidRPr="004C375F" w:rsidTr="004D71CC">
        <w:trPr>
          <w:jc w:val="center"/>
        </w:trPr>
        <w:tc>
          <w:tcPr>
            <w:tcW w:w="501" w:type="dxa"/>
          </w:tcPr>
          <w:p w:rsidR="00780BF9" w:rsidRPr="004C375F" w:rsidRDefault="00780BF9" w:rsidP="00780BF9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780BF9" w:rsidRPr="004C375F" w:rsidRDefault="00780BF9" w:rsidP="00780BF9">
            <w:pPr>
              <w:rPr>
                <w:sz w:val="20"/>
                <w:lang w:val="sr-Cyrl-CS"/>
              </w:rPr>
            </w:pPr>
            <w:proofErr w:type="spellStart"/>
            <w:r w:rsidRPr="004C375F">
              <w:rPr>
                <w:sz w:val="20"/>
                <w:lang w:val="sr-Cyrl-CS"/>
              </w:rPr>
              <w:t>Пшенич</w:t>
            </w:r>
            <w:proofErr w:type="spellEnd"/>
            <w:r w:rsidRPr="004C375F">
              <w:rPr>
                <w:sz w:val="20"/>
                <w:lang w:val="sr-Cyrl-CS"/>
              </w:rPr>
              <w:t>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780BF9" w:rsidRPr="004C375F" w:rsidRDefault="00780BF9" w:rsidP="00780BF9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</w:tcPr>
          <w:p w:rsidR="00780BF9" w:rsidRPr="0030455C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783</w:t>
            </w:r>
          </w:p>
        </w:tc>
        <w:tc>
          <w:tcPr>
            <w:tcW w:w="803" w:type="dxa"/>
          </w:tcPr>
          <w:p w:rsidR="00780BF9" w:rsidRPr="00867CBA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855</w:t>
            </w:r>
          </w:p>
        </w:tc>
        <w:tc>
          <w:tcPr>
            <w:tcW w:w="803" w:type="dxa"/>
          </w:tcPr>
          <w:p w:rsidR="00780BF9" w:rsidRPr="00746138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935</w:t>
            </w:r>
          </w:p>
        </w:tc>
        <w:tc>
          <w:tcPr>
            <w:tcW w:w="803" w:type="dxa"/>
          </w:tcPr>
          <w:p w:rsidR="00780BF9" w:rsidRPr="00151F5F" w:rsidRDefault="00780BF9" w:rsidP="00780BF9">
            <w:pPr>
              <w:ind w:left="-57" w:right="-57"/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989</w:t>
            </w:r>
          </w:p>
        </w:tc>
        <w:tc>
          <w:tcPr>
            <w:tcW w:w="803" w:type="dxa"/>
          </w:tcPr>
          <w:p w:rsidR="00780BF9" w:rsidRPr="00226DC5" w:rsidRDefault="00780BF9" w:rsidP="00780BF9">
            <w:pPr>
              <w:jc w:val="center"/>
              <w:rPr>
                <w:sz w:val="22"/>
                <w:lang w:val="sr-Cyrl-RS"/>
              </w:rPr>
            </w:pPr>
            <w:r w:rsidRPr="00226DC5">
              <w:rPr>
                <w:sz w:val="22"/>
                <w:lang w:val="sr-Cyrl-RS"/>
              </w:rPr>
              <w:t>1.072</w:t>
            </w:r>
          </w:p>
        </w:tc>
        <w:tc>
          <w:tcPr>
            <w:tcW w:w="803" w:type="dxa"/>
          </w:tcPr>
          <w:p w:rsidR="00780BF9" w:rsidRPr="00FA5F5E" w:rsidRDefault="00780BF9" w:rsidP="00780BF9">
            <w:pPr>
              <w:jc w:val="center"/>
              <w:rPr>
                <w:sz w:val="22"/>
              </w:rPr>
            </w:pPr>
            <w:r w:rsidRPr="00FA5F5E">
              <w:rPr>
                <w:sz w:val="22"/>
              </w:rPr>
              <w:t>1.101</w:t>
            </w:r>
          </w:p>
        </w:tc>
        <w:tc>
          <w:tcPr>
            <w:tcW w:w="803" w:type="dxa"/>
          </w:tcPr>
          <w:p w:rsidR="00780BF9" w:rsidRPr="00280BD7" w:rsidRDefault="00780BF9" w:rsidP="00780BF9">
            <w:pPr>
              <w:jc w:val="center"/>
              <w:rPr>
                <w:sz w:val="22"/>
                <w:szCs w:val="22"/>
              </w:rPr>
            </w:pPr>
            <w:r w:rsidRPr="00280BD7">
              <w:rPr>
                <w:sz w:val="22"/>
                <w:szCs w:val="22"/>
              </w:rPr>
              <w:t>1.046</w:t>
            </w:r>
          </w:p>
        </w:tc>
        <w:tc>
          <w:tcPr>
            <w:tcW w:w="803" w:type="dxa"/>
          </w:tcPr>
          <w:p w:rsidR="00780BF9" w:rsidRPr="00780BF9" w:rsidRDefault="00780BF9" w:rsidP="00780BF9">
            <w:pPr>
              <w:jc w:val="center"/>
              <w:rPr>
                <w:sz w:val="22"/>
                <w:szCs w:val="22"/>
                <w:lang w:val="sr-Latn-RS"/>
              </w:rPr>
            </w:pPr>
            <w:r w:rsidRPr="00780BF9">
              <w:rPr>
                <w:sz w:val="22"/>
                <w:szCs w:val="22"/>
                <w:lang w:val="sr-Latn-RS"/>
              </w:rPr>
              <w:t>1.066</w:t>
            </w:r>
          </w:p>
        </w:tc>
        <w:tc>
          <w:tcPr>
            <w:tcW w:w="803" w:type="dxa"/>
          </w:tcPr>
          <w:p w:rsidR="00780BF9" w:rsidRPr="0066509B" w:rsidRDefault="00B37CC4" w:rsidP="00780BF9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1.184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proofErr w:type="spellStart"/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</w:t>
      </w:r>
      <w:proofErr w:type="spellEnd"/>
      <w:r w:rsidRPr="004C375F">
        <w:rPr>
          <w:rFonts w:eastAsia="Calibri"/>
          <w:bCs/>
          <w:i/>
          <w:iCs/>
          <w:sz w:val="20"/>
          <w:szCs w:val="20"/>
          <w:lang w:val="sr-Cyrl-CS"/>
        </w:rPr>
        <w:t xml:space="preserve">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 xml:space="preserve">*Од јануара 2005, године више се не прати цена минералне воде у стакленој амбалажи од 1л, већ цена у пластичној </w:t>
      </w:r>
      <w:proofErr w:type="spellStart"/>
      <w:r w:rsidRPr="004C375F">
        <w:rPr>
          <w:i/>
          <w:iCs/>
          <w:sz w:val="20"/>
          <w:szCs w:val="20"/>
          <w:lang w:val="sr-Cyrl-CS"/>
        </w:rPr>
        <w:t>амбалжи</w:t>
      </w:r>
      <w:proofErr w:type="spellEnd"/>
      <w:r w:rsidRPr="004C375F">
        <w:rPr>
          <w:i/>
          <w:iCs/>
          <w:sz w:val="20"/>
          <w:szCs w:val="20"/>
          <w:lang w:val="sr-Cyrl-CS"/>
        </w:rPr>
        <w:t xml:space="preserve">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F4503F" w:rsidRDefault="00F4503F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DB25F8" w:rsidRPr="004D19D3" w:rsidRDefault="00DB25F8" w:rsidP="00697B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3F4473">
              <w:rPr>
                <w:b/>
                <w:bCs/>
                <w:sz w:val="22"/>
                <w:szCs w:val="22"/>
                <w:lang w:val="sr-Cyrl-CS"/>
              </w:rPr>
              <w:t>децембар</w:t>
            </w:r>
            <w:r w:rsidR="004D19D3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60B75" w:rsidRPr="004D19D3">
              <w:rPr>
                <w:b/>
                <w:bCs/>
                <w:sz w:val="22"/>
                <w:szCs w:val="22"/>
                <w:lang w:val="sr-Cyrl-CS"/>
              </w:rPr>
              <w:t>2020</w:t>
            </w:r>
            <w:r w:rsidR="00B36F62" w:rsidRPr="004D19D3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B36F62" w:rsidRPr="004D19D3">
              <w:rPr>
                <w:b/>
                <w:bCs/>
                <w:sz w:val="22"/>
                <w:szCs w:val="22"/>
              </w:rPr>
              <w:t>године</w:t>
            </w:r>
            <w:proofErr w:type="spellEnd"/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3F4473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Цене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3F4473" w:rsidRPr="002650FF" w:rsidTr="003F4473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543,81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115,72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199,35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199,35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86,28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139,65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196,75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314,81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Бурек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421,70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210,85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750,77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337,85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144,19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144,19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лиснато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тесто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253,02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379,53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55,84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251,28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197,46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138,23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818,33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170,02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136,02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219,17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372,58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136,79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147,84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635,72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305,92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458,88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283,83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227,06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273,99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219,19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88,66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53,96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107,92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126,46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Печурке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261,25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130,63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245,76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491,51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52,84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686,89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577,48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126,71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63,36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137,10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178,23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119,94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179,91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91,28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775,88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Очишћени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ораси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292,50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875,99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87,60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531,25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675,31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472,72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464,97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1859,89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233,78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052,01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175,08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35,02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568,19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227,27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979,80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293,94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791,63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395,81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230,36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230,36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599,02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269,56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Пресована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шунка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прашка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стишњена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864,33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172,87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850,43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190,61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828,02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331,21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677,65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437,94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481,73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979,62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195,92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704,31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240,78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120,39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150,05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450,15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133,77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915,70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90,27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218,69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Млеко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тетрапаку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стерилис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трајност</w:t>
            </w:r>
            <w:proofErr w:type="spellEnd"/>
            <w:r w:rsidRPr="009307F7">
              <w:rPr>
                <w:sz w:val="22"/>
                <w:szCs w:val="22"/>
              </w:rPr>
              <w:t xml:space="preserve"> 60 </w:t>
            </w:r>
            <w:proofErr w:type="spellStart"/>
            <w:r w:rsidRPr="009307F7">
              <w:rPr>
                <w:sz w:val="22"/>
                <w:szCs w:val="22"/>
              </w:rPr>
              <w:t>дана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282,19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675,32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383,60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150,80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927,45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278,24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Тврдокорни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качкаваљ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999,17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299,75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256,66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154,00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856,71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904,10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71,54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250,39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848,45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169,69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259,13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220,26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за</w:t>
            </w:r>
            <w:proofErr w:type="spellEnd"/>
            <w:r w:rsidRPr="009307F7">
              <w:rPr>
                <w:sz w:val="22"/>
                <w:szCs w:val="22"/>
              </w:rPr>
              <w:t xml:space="preserve">  </w:t>
            </w:r>
            <w:proofErr w:type="spellStart"/>
            <w:r w:rsidRPr="009307F7">
              <w:rPr>
                <w:sz w:val="22"/>
                <w:szCs w:val="22"/>
              </w:rPr>
              <w:t>јело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кување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962,27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96,23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1086,07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217,21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609,98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122,00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683,72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205,12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201,81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50,45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79,38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31,75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407,63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61,14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45,19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13,56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417,25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212,59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371,72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111,52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Концентрована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супа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47,40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142,20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299,28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189,18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189,18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кутија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49,07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49,07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28,59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200,11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64126A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64,64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452,46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104,66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209,32</w:t>
            </w:r>
          </w:p>
        </w:tc>
      </w:tr>
      <w:tr w:rsidR="003F4473" w:rsidRPr="002650FF" w:rsidTr="003F4473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199,14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543,81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041,14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977,47</w:t>
            </w:r>
          </w:p>
        </w:tc>
      </w:tr>
      <w:tr w:rsidR="003F4473" w:rsidRPr="002650FF" w:rsidTr="003F4473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</w:t>
            </w:r>
            <w:proofErr w:type="spellStart"/>
            <w:r>
              <w:rPr>
                <w:b/>
                <w:bCs/>
                <w:sz w:val="22"/>
                <w:szCs w:val="22"/>
              </w:rPr>
              <w:t>Становање,вода,струја,гас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755,13</w:t>
            </w:r>
          </w:p>
        </w:tc>
      </w:tr>
      <w:tr w:rsidR="003F4473" w:rsidRPr="002650FF" w:rsidTr="003F4473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</w:t>
            </w:r>
            <w:proofErr w:type="spellStart"/>
            <w:r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t xml:space="preserve">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103,74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lef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666,45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347,64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128,19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733,73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487,32</w:t>
            </w:r>
          </w:p>
        </w:tc>
      </w:tr>
      <w:tr w:rsidR="003F4473" w:rsidRPr="002650FF" w:rsidTr="003F4473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859,43</w:t>
            </w:r>
          </w:p>
        </w:tc>
      </w:tr>
      <w:tr w:rsidR="003F4473" w:rsidRPr="002650FF" w:rsidTr="003F4473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413,38</w:t>
            </w:r>
          </w:p>
        </w:tc>
      </w:tr>
      <w:tr w:rsidR="003F4473" w:rsidRPr="002650FF" w:rsidTr="003F4473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74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057,43</w:t>
            </w:r>
          </w:p>
        </w:tc>
      </w:tr>
      <w:tr w:rsidR="003F4473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F4473" w:rsidRPr="00832994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F4473" w:rsidRPr="00832994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32994">
              <w:rPr>
                <w:b/>
                <w:bCs/>
                <w:sz w:val="22"/>
                <w:szCs w:val="22"/>
              </w:rPr>
              <w:t>Mинимална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потрошачка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корпа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децембар </w:t>
            </w:r>
            <w:r w:rsidRPr="00832994">
              <w:rPr>
                <w:b/>
                <w:bCs/>
                <w:sz w:val="22"/>
                <w:szCs w:val="22"/>
                <w:lang w:val="sr-Cyrl-CS"/>
              </w:rPr>
              <w:t>2020.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 xml:space="preserve">у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Републици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Србији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трочлано</w:t>
            </w:r>
            <w:proofErr w:type="spellEnd"/>
            <w:r w:rsidRPr="008329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32994">
              <w:rPr>
                <w:b/>
                <w:bCs/>
                <w:sz w:val="22"/>
                <w:szCs w:val="22"/>
              </w:rPr>
              <w:t>домаћинство</w:t>
            </w:r>
            <w:proofErr w:type="spellEnd"/>
          </w:p>
          <w:p w:rsidR="003F4473" w:rsidRPr="00832994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F4473" w:rsidRPr="00832994" w:rsidRDefault="003F4473" w:rsidP="003F4473">
            <w:pPr>
              <w:jc w:val="right"/>
              <w:rPr>
                <w:bCs/>
                <w:sz w:val="22"/>
                <w:szCs w:val="22"/>
              </w:rPr>
            </w:pPr>
            <w:r w:rsidRPr="00832994">
              <w:rPr>
                <w:bCs/>
                <w:sz w:val="22"/>
                <w:szCs w:val="22"/>
              </w:rPr>
              <w:t>РСД</w:t>
            </w:r>
          </w:p>
        </w:tc>
      </w:tr>
      <w:tr w:rsidR="003F4473" w:rsidRPr="009307F7" w:rsidTr="00D14290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Назив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proofErr w:type="spellEnd"/>
            <w:r w:rsidRPr="002650FF">
              <w:rPr>
                <w:b/>
                <w:bCs/>
                <w:sz w:val="22"/>
                <w:szCs w:val="22"/>
              </w:rPr>
              <w:br/>
            </w:r>
            <w:proofErr w:type="spellStart"/>
            <w:r w:rsidRPr="002650FF">
              <w:rPr>
                <w:b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650FF">
              <w:rPr>
                <w:b/>
                <w:bCs/>
                <w:sz w:val="22"/>
                <w:szCs w:val="22"/>
              </w:rPr>
              <w:t>Количине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Цене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F4473">
              <w:rPr>
                <w:b/>
                <w:bCs/>
                <w:sz w:val="22"/>
                <w:szCs w:val="22"/>
              </w:rPr>
              <w:t>Вредност</w:t>
            </w:r>
            <w:proofErr w:type="spellEnd"/>
          </w:p>
        </w:tc>
      </w:tr>
      <w:tr w:rsidR="003F4473" w:rsidRPr="009307F7" w:rsidTr="003F4473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795,64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Жито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жита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473" w:rsidRPr="002650FF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233,66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Пиринач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199,35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199,35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86,28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898,07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Остале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врсте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хлеба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196,75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491,89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Слано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трајно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пециво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750,77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150,15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Тестенине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144,19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144,19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Пшенично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55,84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251,28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Кукурузно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брашно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color w:val="000000"/>
                <w:sz w:val="22"/>
                <w:szCs w:val="22"/>
              </w:rPr>
            </w:pPr>
            <w:r w:rsidRPr="003F4473">
              <w:rPr>
                <w:color w:val="000000"/>
                <w:sz w:val="22"/>
                <w:szCs w:val="22"/>
              </w:rPr>
              <w:t>197,46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98,73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поврћа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416,94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Спанаћ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170,02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85,01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Купус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31,09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170,99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Зелена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салата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219,17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328,75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Цвекла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53,96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53,96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Парадајз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147,84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206,98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Пасуљ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305,92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458,88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грашак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283,83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198,68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Замрзнута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боранија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273,99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136,99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Шаргарепа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55,42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44,33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Црни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лук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45,16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90,33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Конзервисани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краставац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245,76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245,76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Кромпир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52,84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396,28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Воће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прерађевине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826,38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Лимун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126,71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25,34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Поморанџе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137,10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137,10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Банане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119,94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119,94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Јабуке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91,28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456,40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шљиве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875,99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87,60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816,95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675,31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270,12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са</w:t>
            </w:r>
            <w:proofErr w:type="spellEnd"/>
            <w:r w:rsidRPr="009307F7">
              <w:rPr>
                <w:sz w:val="22"/>
                <w:szCs w:val="22"/>
              </w:rPr>
              <w:t>/</w:t>
            </w:r>
            <w:proofErr w:type="spellStart"/>
            <w:r w:rsidRPr="009307F7">
              <w:rPr>
                <w:sz w:val="22"/>
                <w:szCs w:val="22"/>
              </w:rPr>
              <w:t>без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костију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464,97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836,95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Пилеће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233,78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654,59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Јунећа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џигерица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175,08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35,02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ребра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568,19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170,46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Сува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сланина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791,63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237,49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Чајна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230,36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246,07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Кобасица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свињског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мешаног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меса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465,32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232,66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Виршле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599,02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119,80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Мортадела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850,43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765,39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Јетрена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паштета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828,02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248,41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Свежа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прерађена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риба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341,42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риба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ослић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437,94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218,97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Сардине</w:t>
            </w:r>
            <w:proofErr w:type="spellEnd"/>
            <w:r w:rsidRPr="009307F7">
              <w:rPr>
                <w:sz w:val="22"/>
                <w:szCs w:val="22"/>
              </w:rPr>
              <w:t xml:space="preserve"> у </w:t>
            </w:r>
            <w:proofErr w:type="spellStart"/>
            <w:r w:rsidRPr="009307F7">
              <w:rPr>
                <w:sz w:val="22"/>
                <w:szCs w:val="22"/>
              </w:rPr>
              <w:t>уљу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979,62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122,45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Уља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масти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617,93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Маргарин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240,78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72,23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lastRenderedPageBreak/>
              <w:t>Јестиво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уље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150,05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450,15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маст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191,09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95,55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Млеко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млечни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260,41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Свеже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90,27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173,55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Јогурт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кисело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млеко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кефир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103,90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311,69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Бели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сир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383,60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767,20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Кајмак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927,45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278,24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Павлака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кисела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слатка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256,66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77,00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Јаја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комад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13,60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652,73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прехрамбени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производи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017,29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Шећер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71,54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178,85</w:t>
            </w:r>
          </w:p>
        </w:tc>
      </w:tr>
      <w:tr w:rsidR="003F4473" w:rsidRPr="00D23693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Кекс</w:t>
            </w:r>
            <w:proofErr w:type="spellEnd"/>
            <w:r w:rsidRPr="009307F7">
              <w:rPr>
                <w:sz w:val="22"/>
                <w:szCs w:val="22"/>
              </w:rPr>
              <w:t xml:space="preserve"> "Petit </w:t>
            </w:r>
            <w:proofErr w:type="spellStart"/>
            <w:r w:rsidRPr="009307F7">
              <w:rPr>
                <w:sz w:val="22"/>
                <w:szCs w:val="22"/>
              </w:rPr>
              <w:t>Beurre</w:t>
            </w:r>
            <w:proofErr w:type="spellEnd"/>
            <w:r w:rsidRPr="009307F7">
              <w:rPr>
                <w:sz w:val="22"/>
                <w:szCs w:val="22"/>
              </w:rPr>
              <w:t>" (</w:t>
            </w:r>
            <w:proofErr w:type="spellStart"/>
            <w:r w:rsidRPr="009307F7">
              <w:rPr>
                <w:sz w:val="22"/>
                <w:szCs w:val="22"/>
              </w:rPr>
              <w:t>Птибер</w:t>
            </w:r>
            <w:proofErr w:type="spellEnd"/>
            <w:r w:rsidRPr="009307F7">
              <w:rPr>
                <w:sz w:val="22"/>
                <w:szCs w:val="22"/>
              </w:rPr>
              <w:t>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259,13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155,48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чоколада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086,07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217,21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Бомбоне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609,98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61,00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Млечни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какао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крем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еурокрем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683,72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102,56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Кечап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201,81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40,36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Сирће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79,38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15,88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Кухињска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45,19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11,30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Алева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паприка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417,25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141,72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Додатак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јелу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зачин</w:t>
            </w:r>
            <w:proofErr w:type="spellEnd"/>
            <w:r w:rsidRPr="009307F7">
              <w:rPr>
                <w:sz w:val="22"/>
                <w:szCs w:val="22"/>
              </w:rPr>
              <w:t xml:space="preserve">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371,72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92,93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264,66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Кафа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Pr="003F4473">
              <w:rPr>
                <w:sz w:val="22"/>
                <w:szCs w:val="22"/>
              </w:rPr>
              <w:t>189,18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713,51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Минерална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изворска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вода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28,59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85,76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Безалкохолни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напитак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кока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пепси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кола</w:t>
            </w:r>
            <w:proofErr w:type="spellEnd"/>
            <w:r w:rsidRPr="009307F7">
              <w:rPr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sz w:val="22"/>
                <w:szCs w:val="22"/>
              </w:rPr>
              <w:t>сл</w:t>
            </w:r>
            <w:proofErr w:type="spellEnd"/>
            <w:r w:rsidRPr="009307F7">
              <w:rPr>
                <w:sz w:val="22"/>
                <w:szCs w:val="22"/>
              </w:rPr>
              <w:t>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64,64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161,59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од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разног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воћа</w:t>
            </w:r>
            <w:proofErr w:type="spellEnd"/>
            <w:r w:rsidRPr="009307F7">
              <w:rPr>
                <w:sz w:val="22"/>
                <w:szCs w:val="22"/>
              </w:rPr>
              <w:t xml:space="preserve"> (</w:t>
            </w:r>
            <w:proofErr w:type="spellStart"/>
            <w:r w:rsidRPr="009307F7">
              <w:rPr>
                <w:sz w:val="22"/>
                <w:szCs w:val="22"/>
              </w:rPr>
              <w:t>кашаст</w:t>
            </w:r>
            <w:proofErr w:type="spellEnd"/>
            <w:r w:rsidRPr="009307F7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104,66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104,66</w:t>
            </w:r>
          </w:p>
        </w:tc>
      </w:tr>
      <w:tr w:rsidR="003F4473" w:rsidRPr="009307F7" w:rsidTr="003F4473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sz w:val="22"/>
                <w:szCs w:val="22"/>
              </w:rPr>
            </w:pPr>
            <w:proofErr w:type="spellStart"/>
            <w:r w:rsidRPr="009307F7">
              <w:rPr>
                <w:sz w:val="22"/>
                <w:szCs w:val="22"/>
              </w:rPr>
              <w:t>Природни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воћни</w:t>
            </w:r>
            <w:proofErr w:type="spellEnd"/>
            <w:r w:rsidRPr="009307F7">
              <w:rPr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sz w:val="22"/>
                <w:szCs w:val="22"/>
              </w:rPr>
              <w:t>сок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бистар</w:t>
            </w:r>
            <w:proofErr w:type="spellEnd"/>
            <w:r w:rsidRPr="009307F7">
              <w:rPr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sz w:val="22"/>
                <w:szCs w:val="22"/>
              </w:rPr>
              <w:t>негазиран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99,57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199,14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Храна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безалкохолна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795,64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Алкохолна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пића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дуван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180,29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03.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Одећа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обућа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163,60</w:t>
            </w:r>
          </w:p>
        </w:tc>
      </w:tr>
      <w:tr w:rsidR="003F4473" w:rsidRPr="009307F7" w:rsidTr="003F4473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вода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струја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гас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друга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горива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406,90</w:t>
            </w:r>
          </w:p>
        </w:tc>
      </w:tr>
      <w:tr w:rsidR="003F4473" w:rsidRPr="009307F7" w:rsidTr="003F4473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473" w:rsidRPr="009307F7" w:rsidRDefault="003F4473" w:rsidP="003F4473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Намештај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опремање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домаћинства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одржавање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630,21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06.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Здравство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lef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451,55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07.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069,96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08.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Комуникације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999,03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09.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Рекреација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култура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500,75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10.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Образовање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126,81</w:t>
            </w:r>
          </w:p>
        </w:tc>
      </w:tr>
      <w:tr w:rsidR="003F4473" w:rsidRPr="009307F7" w:rsidTr="003F4473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11.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Ресторани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хотели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286,79</w:t>
            </w:r>
          </w:p>
        </w:tc>
      </w:tr>
      <w:tr w:rsidR="003F4473" w:rsidRPr="009307F7" w:rsidTr="003F4473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12.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Остала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добра</w:t>
            </w:r>
            <w:proofErr w:type="spellEnd"/>
            <w:r w:rsidRPr="009307F7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9307F7">
              <w:rPr>
                <w:b/>
                <w:bCs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330,17</w:t>
            </w:r>
          </w:p>
        </w:tc>
      </w:tr>
      <w:tr w:rsidR="003F4473" w:rsidRPr="009307F7" w:rsidTr="003F4473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473" w:rsidRPr="009307F7" w:rsidRDefault="003F4473" w:rsidP="003F4473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proofErr w:type="spellStart"/>
            <w:r w:rsidRPr="002650FF">
              <w:rPr>
                <w:sz w:val="22"/>
                <w:szCs w:val="22"/>
              </w:rPr>
              <w:t>динари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73" w:rsidRPr="002650FF" w:rsidRDefault="003F4473" w:rsidP="003F4473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center"/>
              <w:rPr>
                <w:sz w:val="22"/>
                <w:szCs w:val="22"/>
              </w:rPr>
            </w:pPr>
            <w:r w:rsidRPr="003F4473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73" w:rsidRPr="003F4473" w:rsidRDefault="003F4473" w:rsidP="003F4473">
            <w:pPr>
              <w:jc w:val="right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37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3F4473">
              <w:rPr>
                <w:b/>
                <w:bCs/>
                <w:sz w:val="22"/>
                <w:szCs w:val="22"/>
              </w:rPr>
              <w:t>941,70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FB" w:rsidRDefault="009D31FB">
      <w:r>
        <w:separator/>
      </w:r>
    </w:p>
  </w:endnote>
  <w:endnote w:type="continuationSeparator" w:id="0">
    <w:p w:rsidR="009D31FB" w:rsidRDefault="009D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FB" w:rsidRDefault="009D31FB">
      <w:r>
        <w:separator/>
      </w:r>
    </w:p>
  </w:footnote>
  <w:footnote w:type="continuationSeparator" w:id="0">
    <w:p w:rsidR="009D31FB" w:rsidRDefault="009D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4B" w:rsidRDefault="0064614B" w:rsidP="00EA4D1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64614B" w:rsidRDefault="0064614B">
    <w:pPr>
      <w:pStyle w:val="a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4B" w:rsidRDefault="0064614B" w:rsidP="00162DB3">
    <w:pPr>
      <w:pStyle w:val="a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6508">
      <w:rPr>
        <w:rStyle w:val="a4"/>
        <w:noProof/>
      </w:rPr>
      <w:t>19</w:t>
    </w:r>
    <w:r>
      <w:rPr>
        <w:rStyle w:val="a4"/>
      </w:rPr>
      <w:fldChar w:fldCharType="end"/>
    </w:r>
  </w:p>
  <w:p w:rsidR="0064614B" w:rsidRDefault="0064614B">
    <w:pPr>
      <w:pStyle w:val="a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216EA"/>
    <w:rsid w:val="00121BAC"/>
    <w:rsid w:val="0012222F"/>
    <w:rsid w:val="001222F7"/>
    <w:rsid w:val="00122F11"/>
    <w:rsid w:val="001247BF"/>
    <w:rsid w:val="001267D2"/>
    <w:rsid w:val="00130A51"/>
    <w:rsid w:val="001316C6"/>
    <w:rsid w:val="001318A0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3018"/>
    <w:rsid w:val="00173BBC"/>
    <w:rsid w:val="00174082"/>
    <w:rsid w:val="00174D9C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B12"/>
    <w:rsid w:val="001850C1"/>
    <w:rsid w:val="00187F05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24FD"/>
    <w:rsid w:val="00242D1E"/>
    <w:rsid w:val="00242F9E"/>
    <w:rsid w:val="0024310E"/>
    <w:rsid w:val="00243AF7"/>
    <w:rsid w:val="00244A23"/>
    <w:rsid w:val="00245853"/>
    <w:rsid w:val="00250513"/>
    <w:rsid w:val="00250C9D"/>
    <w:rsid w:val="00251BF8"/>
    <w:rsid w:val="00252DA4"/>
    <w:rsid w:val="00252DB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77B7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F47"/>
    <w:rsid w:val="003E3251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DE9"/>
    <w:rsid w:val="004248D5"/>
    <w:rsid w:val="004248FD"/>
    <w:rsid w:val="004269BF"/>
    <w:rsid w:val="004270DF"/>
    <w:rsid w:val="00427360"/>
    <w:rsid w:val="00427B86"/>
    <w:rsid w:val="0043153F"/>
    <w:rsid w:val="00431914"/>
    <w:rsid w:val="00432006"/>
    <w:rsid w:val="00432D37"/>
    <w:rsid w:val="00432DFE"/>
    <w:rsid w:val="00433438"/>
    <w:rsid w:val="00434BD5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F11"/>
    <w:rsid w:val="00550F27"/>
    <w:rsid w:val="0055138C"/>
    <w:rsid w:val="00551A5C"/>
    <w:rsid w:val="00552145"/>
    <w:rsid w:val="005558C6"/>
    <w:rsid w:val="0055598E"/>
    <w:rsid w:val="00556F89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700EC"/>
    <w:rsid w:val="0057028C"/>
    <w:rsid w:val="005710DF"/>
    <w:rsid w:val="00571651"/>
    <w:rsid w:val="005718A5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865"/>
    <w:rsid w:val="005C4E94"/>
    <w:rsid w:val="005C7B78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6B9B"/>
    <w:rsid w:val="005F7EB6"/>
    <w:rsid w:val="0060002E"/>
    <w:rsid w:val="00600EC2"/>
    <w:rsid w:val="00600F6D"/>
    <w:rsid w:val="00600F78"/>
    <w:rsid w:val="0060302C"/>
    <w:rsid w:val="00603DA2"/>
    <w:rsid w:val="00605706"/>
    <w:rsid w:val="00605C3C"/>
    <w:rsid w:val="00606159"/>
    <w:rsid w:val="00607792"/>
    <w:rsid w:val="006110A5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5DFB"/>
    <w:rsid w:val="00636EDF"/>
    <w:rsid w:val="006372C3"/>
    <w:rsid w:val="00637604"/>
    <w:rsid w:val="0063791F"/>
    <w:rsid w:val="00637BDC"/>
    <w:rsid w:val="006408E6"/>
    <w:rsid w:val="00640F61"/>
    <w:rsid w:val="006410EA"/>
    <w:rsid w:val="0064126A"/>
    <w:rsid w:val="00641C7A"/>
    <w:rsid w:val="00642561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1458"/>
    <w:rsid w:val="006A15C3"/>
    <w:rsid w:val="006A2101"/>
    <w:rsid w:val="006A2B6B"/>
    <w:rsid w:val="006A358F"/>
    <w:rsid w:val="006A4619"/>
    <w:rsid w:val="006A4E9C"/>
    <w:rsid w:val="006A5F2A"/>
    <w:rsid w:val="006A75D5"/>
    <w:rsid w:val="006A77EC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E0222"/>
    <w:rsid w:val="006E0321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FFF"/>
    <w:rsid w:val="0074402A"/>
    <w:rsid w:val="00750810"/>
    <w:rsid w:val="007512A3"/>
    <w:rsid w:val="00751D15"/>
    <w:rsid w:val="007520D4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5641"/>
    <w:rsid w:val="008371B4"/>
    <w:rsid w:val="0083782F"/>
    <w:rsid w:val="0084011C"/>
    <w:rsid w:val="0084153F"/>
    <w:rsid w:val="00841EC7"/>
    <w:rsid w:val="00842227"/>
    <w:rsid w:val="00842813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E6C"/>
    <w:rsid w:val="00896986"/>
    <w:rsid w:val="00896F14"/>
    <w:rsid w:val="008A1FC2"/>
    <w:rsid w:val="008A20EA"/>
    <w:rsid w:val="008A21BE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946"/>
    <w:rsid w:val="008D6485"/>
    <w:rsid w:val="008D6648"/>
    <w:rsid w:val="008D7354"/>
    <w:rsid w:val="008D7724"/>
    <w:rsid w:val="008E0269"/>
    <w:rsid w:val="008E2A6F"/>
    <w:rsid w:val="008E53BE"/>
    <w:rsid w:val="008E638D"/>
    <w:rsid w:val="008E7F84"/>
    <w:rsid w:val="008F193C"/>
    <w:rsid w:val="008F21C5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6660"/>
    <w:rsid w:val="009D784F"/>
    <w:rsid w:val="009D7878"/>
    <w:rsid w:val="009E1B5B"/>
    <w:rsid w:val="009E1D2C"/>
    <w:rsid w:val="009E29AB"/>
    <w:rsid w:val="009E2BC2"/>
    <w:rsid w:val="009E33C2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A011DD"/>
    <w:rsid w:val="00A0193C"/>
    <w:rsid w:val="00A0308F"/>
    <w:rsid w:val="00A0390E"/>
    <w:rsid w:val="00A03FD7"/>
    <w:rsid w:val="00A04C3E"/>
    <w:rsid w:val="00A04F8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7682"/>
    <w:rsid w:val="00A40813"/>
    <w:rsid w:val="00A40CAB"/>
    <w:rsid w:val="00A40E7D"/>
    <w:rsid w:val="00A424FD"/>
    <w:rsid w:val="00A434E6"/>
    <w:rsid w:val="00A434F1"/>
    <w:rsid w:val="00A452FE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5056"/>
    <w:rsid w:val="00A857D7"/>
    <w:rsid w:val="00A86F44"/>
    <w:rsid w:val="00A87612"/>
    <w:rsid w:val="00A87658"/>
    <w:rsid w:val="00A87BBA"/>
    <w:rsid w:val="00A90A80"/>
    <w:rsid w:val="00A91981"/>
    <w:rsid w:val="00A9252E"/>
    <w:rsid w:val="00A925A2"/>
    <w:rsid w:val="00A9392D"/>
    <w:rsid w:val="00A94741"/>
    <w:rsid w:val="00A96285"/>
    <w:rsid w:val="00A96B98"/>
    <w:rsid w:val="00A9742B"/>
    <w:rsid w:val="00A97B85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3D25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B4D"/>
    <w:rsid w:val="00AD206F"/>
    <w:rsid w:val="00AD41E5"/>
    <w:rsid w:val="00AD41FD"/>
    <w:rsid w:val="00AD5087"/>
    <w:rsid w:val="00AD6F88"/>
    <w:rsid w:val="00AD728E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2E55"/>
    <w:rsid w:val="00B53C04"/>
    <w:rsid w:val="00B54B73"/>
    <w:rsid w:val="00B554B5"/>
    <w:rsid w:val="00B55B31"/>
    <w:rsid w:val="00B55C59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1226"/>
    <w:rsid w:val="00BA20C9"/>
    <w:rsid w:val="00BA2992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4188"/>
    <w:rsid w:val="00BB49E5"/>
    <w:rsid w:val="00BB4AF5"/>
    <w:rsid w:val="00BB4D0B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299"/>
    <w:rsid w:val="00BE1343"/>
    <w:rsid w:val="00BE15C1"/>
    <w:rsid w:val="00BE1C9F"/>
    <w:rsid w:val="00BE232E"/>
    <w:rsid w:val="00BE247D"/>
    <w:rsid w:val="00BE3F76"/>
    <w:rsid w:val="00BE56D4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335D"/>
    <w:rsid w:val="00C73538"/>
    <w:rsid w:val="00C74484"/>
    <w:rsid w:val="00C747B5"/>
    <w:rsid w:val="00C76139"/>
    <w:rsid w:val="00C771D1"/>
    <w:rsid w:val="00C77695"/>
    <w:rsid w:val="00C778D6"/>
    <w:rsid w:val="00C809E4"/>
    <w:rsid w:val="00C80D43"/>
    <w:rsid w:val="00C81E6B"/>
    <w:rsid w:val="00C82284"/>
    <w:rsid w:val="00C82FC4"/>
    <w:rsid w:val="00C8310E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4460"/>
    <w:rsid w:val="00CB4642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553C"/>
    <w:rsid w:val="00DE6CED"/>
    <w:rsid w:val="00DE76F3"/>
    <w:rsid w:val="00DE7AC2"/>
    <w:rsid w:val="00DF005A"/>
    <w:rsid w:val="00DF031D"/>
    <w:rsid w:val="00DF0CAE"/>
    <w:rsid w:val="00DF1773"/>
    <w:rsid w:val="00DF2994"/>
    <w:rsid w:val="00DF5D50"/>
    <w:rsid w:val="00DF5E8C"/>
    <w:rsid w:val="00DF6BD5"/>
    <w:rsid w:val="00DF7151"/>
    <w:rsid w:val="00DF73C1"/>
    <w:rsid w:val="00DF7A18"/>
    <w:rsid w:val="00DF7DC1"/>
    <w:rsid w:val="00E005BD"/>
    <w:rsid w:val="00E00C74"/>
    <w:rsid w:val="00E01277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2A05"/>
    <w:rsid w:val="00EB2CAF"/>
    <w:rsid w:val="00EB3997"/>
    <w:rsid w:val="00EB600D"/>
    <w:rsid w:val="00EB6CF3"/>
    <w:rsid w:val="00EC1B45"/>
    <w:rsid w:val="00EC1F77"/>
    <w:rsid w:val="00EC64B0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C025D"/>
    <w:rsid w:val="00FC050D"/>
    <w:rsid w:val="00FC10BE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1">
    <w:name w:val="heading 1"/>
    <w:basedOn w:val="Normal"/>
    <w:next w:val="Normal"/>
    <w:link w:val="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2">
    <w:name w:val="heading 2"/>
    <w:basedOn w:val="Normal"/>
    <w:next w:val="Normal"/>
    <w:link w:val="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3">
    <w:name w:val="heading 3"/>
    <w:basedOn w:val="Normal"/>
    <w:next w:val="Normal"/>
    <w:link w:val="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4">
    <w:name w:val="heading 4"/>
    <w:basedOn w:val="Normal"/>
    <w:next w:val="Normal"/>
    <w:link w:val="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5">
    <w:name w:val="heading 5"/>
    <w:basedOn w:val="Normal"/>
    <w:next w:val="Normal"/>
    <w:link w:val="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6">
    <w:name w:val="heading 6"/>
    <w:basedOn w:val="Normal"/>
    <w:next w:val="Normal"/>
    <w:link w:val="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7">
    <w:name w:val="heading 7"/>
    <w:basedOn w:val="Normal"/>
    <w:next w:val="Normal"/>
    <w:link w:val="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8">
    <w:name w:val="heading 8"/>
    <w:basedOn w:val="Normal"/>
    <w:next w:val="Normal"/>
    <w:link w:val="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9">
    <w:name w:val="heading 9"/>
    <w:basedOn w:val="Normal"/>
    <w:next w:val="Normal"/>
    <w:link w:val="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FB23A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FB23A9"/>
    <w:pPr>
      <w:tabs>
        <w:tab w:val="center" w:pos="4320"/>
        <w:tab w:val="right" w:pos="8640"/>
      </w:tabs>
    </w:pPr>
  </w:style>
  <w:style w:type="character" w:styleId="a4">
    <w:name w:val="page number"/>
    <w:basedOn w:val="a"/>
    <w:rsid w:val="00FB23A9"/>
  </w:style>
  <w:style w:type="table" w:styleId="a5">
    <w:name w:val="Table Grid"/>
    <w:basedOn w:val="a0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5Char">
    <w:name w:val="Наслов 5 Char"/>
    <w:link w:val="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9Char">
    <w:name w:val="Наслов 9 Char"/>
    <w:link w:val="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a6">
    <w:name w:val="Hyperlink"/>
    <w:uiPriority w:val="99"/>
    <w:unhideWhenUsed/>
    <w:rsid w:val="009F2A01"/>
    <w:rPr>
      <w:color w:val="0000FF"/>
      <w:u w:val="single"/>
    </w:rPr>
  </w:style>
  <w:style w:type="character" w:styleId="a7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Char">
    <w:name w:val="Заглавље странице Char"/>
    <w:link w:val="a2"/>
    <w:uiPriority w:val="99"/>
    <w:rsid w:val="009F2A01"/>
    <w:rPr>
      <w:sz w:val="24"/>
      <w:szCs w:val="24"/>
    </w:rPr>
  </w:style>
  <w:style w:type="character" w:customStyle="1" w:styleId="Char0">
    <w:name w:val="Подножје странице Char"/>
    <w:link w:val="a3"/>
    <w:uiPriority w:val="99"/>
    <w:rsid w:val="009F2A01"/>
    <w:rPr>
      <w:sz w:val="24"/>
      <w:szCs w:val="24"/>
    </w:rPr>
  </w:style>
  <w:style w:type="paragraph" w:styleId="a8">
    <w:name w:val="Balloon Text"/>
    <w:basedOn w:val="Normal"/>
    <w:link w:val="Char2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Char2">
    <w:name w:val="Текст у балончићу Char"/>
    <w:link w:val="a8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1Char">
    <w:name w:val="Наслов 1 Char"/>
    <w:link w:val="1"/>
    <w:rsid w:val="00EA4D13"/>
    <w:rPr>
      <w:b/>
      <w:bCs/>
      <w:sz w:val="24"/>
      <w:szCs w:val="24"/>
      <w:lang w:val="sr-Latn-CS" w:eastAsia="ar-SA"/>
    </w:rPr>
  </w:style>
  <w:style w:type="character" w:customStyle="1" w:styleId="2Char">
    <w:name w:val="Наслов 2 Char"/>
    <w:link w:val="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3Char">
    <w:name w:val="Наслов 3 Char"/>
    <w:link w:val="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4Char">
    <w:name w:val="Наслов 4 Char"/>
    <w:link w:val="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6Char">
    <w:name w:val="Наслов 6 Char"/>
    <w:link w:val="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7Char">
    <w:name w:val="Наслов 7 Char"/>
    <w:link w:val="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8Char">
    <w:name w:val="Наслов 8 Char"/>
    <w:link w:val="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a9">
    <w:name w:val="Body Text"/>
    <w:basedOn w:val="Normal"/>
    <w:link w:val="Char3"/>
    <w:uiPriority w:val="99"/>
    <w:rsid w:val="00EA4D13"/>
    <w:pPr>
      <w:tabs>
        <w:tab w:val="left" w:pos="1418"/>
      </w:tabs>
      <w:spacing w:after="120"/>
    </w:pPr>
  </w:style>
  <w:style w:type="character" w:customStyle="1" w:styleId="Char3">
    <w:name w:val="Тело текста Char"/>
    <w:link w:val="a9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aa">
    <w:name w:val="Body Text Indent"/>
    <w:basedOn w:val="Normal"/>
    <w:link w:val="Char4"/>
    <w:uiPriority w:val="99"/>
    <w:rsid w:val="00EA4D13"/>
    <w:pPr>
      <w:spacing w:after="120"/>
      <w:ind w:left="283"/>
    </w:pPr>
  </w:style>
  <w:style w:type="character" w:customStyle="1" w:styleId="Char4">
    <w:name w:val="Увлачење тела текста Char"/>
    <w:link w:val="aa"/>
    <w:uiPriority w:val="99"/>
    <w:rsid w:val="00EA4D13"/>
    <w:rPr>
      <w:sz w:val="24"/>
      <w:szCs w:val="24"/>
    </w:rPr>
  </w:style>
  <w:style w:type="paragraph" w:styleId="ab">
    <w:name w:val="annotation text"/>
    <w:basedOn w:val="Normal"/>
    <w:link w:val="Char5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5">
    <w:name w:val="Текст коментара Char"/>
    <w:link w:val="ab"/>
    <w:uiPriority w:val="99"/>
    <w:rsid w:val="00EA4D13"/>
    <w:rPr>
      <w:lang w:val="sr-Cyrl-CS" w:eastAsia="ar-SA"/>
    </w:rPr>
  </w:style>
  <w:style w:type="paragraph" w:styleId="ac">
    <w:name w:val="endnote text"/>
    <w:basedOn w:val="Normal"/>
    <w:link w:val="Char6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har6">
    <w:name w:val="Текст ендноте Char"/>
    <w:link w:val="ac"/>
    <w:uiPriority w:val="99"/>
    <w:rsid w:val="00EA4D13"/>
    <w:rPr>
      <w:lang w:val="sr-Cyrl-CS" w:eastAsia="ar-SA"/>
    </w:rPr>
  </w:style>
  <w:style w:type="paragraph" w:styleId="ad">
    <w:name w:val="List"/>
    <w:basedOn w:val="a9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ae">
    <w:name w:val="Subtitle"/>
    <w:basedOn w:val="Normal"/>
    <w:next w:val="a9"/>
    <w:link w:val="Char7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7">
    <w:name w:val="Поднаслов Char"/>
    <w:link w:val="a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af">
    <w:name w:val="Title"/>
    <w:basedOn w:val="Normal"/>
    <w:next w:val="ae"/>
    <w:link w:val="Char8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Char8">
    <w:name w:val="Наслов Char"/>
    <w:link w:val="af"/>
    <w:uiPriority w:val="99"/>
    <w:rsid w:val="00EA4D13"/>
    <w:rPr>
      <w:b/>
      <w:bCs/>
      <w:sz w:val="24"/>
      <w:szCs w:val="24"/>
      <w:lang w:val="sr-Latn-CS" w:eastAsia="ar-SA"/>
    </w:rPr>
  </w:style>
  <w:style w:type="paragraph" w:styleId="20">
    <w:name w:val="Body Text 2"/>
    <w:basedOn w:val="Normal"/>
    <w:link w:val="2Char0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2Char0">
    <w:name w:val="Тело текста 2 Char"/>
    <w:link w:val="20"/>
    <w:uiPriority w:val="99"/>
    <w:rsid w:val="00EA4D13"/>
    <w:rPr>
      <w:sz w:val="24"/>
      <w:szCs w:val="24"/>
      <w:lang w:val="sr-Cyrl-CS" w:eastAsia="ar-SA"/>
    </w:rPr>
  </w:style>
  <w:style w:type="paragraph" w:styleId="21">
    <w:name w:val="Body Text Indent 2"/>
    <w:basedOn w:val="Normal"/>
    <w:link w:val="2Char1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2Char1">
    <w:name w:val="Увлачење тела текста 2 Char"/>
    <w:link w:val="21"/>
    <w:uiPriority w:val="99"/>
    <w:rsid w:val="00EA4D13"/>
    <w:rPr>
      <w:sz w:val="24"/>
      <w:szCs w:val="24"/>
      <w:lang w:val="sr-Cyrl-CS" w:eastAsia="ar-SA"/>
    </w:rPr>
  </w:style>
  <w:style w:type="paragraph" w:styleId="af0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af1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a9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af2">
    <w:name w:val="annotation reference"/>
    <w:uiPriority w:val="99"/>
    <w:unhideWhenUsed/>
    <w:rsid w:val="00EA4D13"/>
    <w:rPr>
      <w:sz w:val="16"/>
      <w:szCs w:val="16"/>
    </w:rPr>
  </w:style>
  <w:style w:type="character" w:styleId="af3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af4">
    <w:name w:val="annotation subject"/>
    <w:basedOn w:val="ab"/>
    <w:next w:val="ab"/>
    <w:link w:val="Char9"/>
    <w:uiPriority w:val="99"/>
    <w:unhideWhenUsed/>
    <w:rsid w:val="00EA4D13"/>
    <w:rPr>
      <w:b/>
      <w:bCs/>
    </w:rPr>
  </w:style>
  <w:style w:type="character" w:customStyle="1" w:styleId="Char9">
    <w:name w:val="Тема коментара Char"/>
    <w:link w:val="af4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af5">
    <w:name w:val="Plain Text"/>
    <w:basedOn w:val="Normal"/>
    <w:link w:val="Chara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Chara">
    <w:name w:val="Чисти текст Char"/>
    <w:link w:val="af5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af6">
    <w:name w:val="Strong"/>
    <w:basedOn w:val="a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децембар 2017</c:v>
                </c:pt>
                <c:pt idx="1">
                  <c:v>децембар 2018</c:v>
                </c:pt>
                <c:pt idx="2">
                  <c:v>децембар 2019</c:v>
                </c:pt>
                <c:pt idx="3">
                  <c:v>новембар 2020</c:v>
                </c:pt>
                <c:pt idx="4">
                  <c:v>децембар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54</c:v>
                </c:pt>
                <c:pt idx="1">
                  <c:v>52</c:v>
                </c:pt>
                <c:pt idx="2">
                  <c:v>60</c:v>
                </c:pt>
                <c:pt idx="3">
                  <c:v>61</c:v>
                </c:pt>
                <c:pt idx="4">
                  <c:v>66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децембар 2017</c:v>
                </c:pt>
                <c:pt idx="1">
                  <c:v>децембар 2018</c:v>
                </c:pt>
                <c:pt idx="2">
                  <c:v>децембар 2019</c:v>
                </c:pt>
                <c:pt idx="3">
                  <c:v>новембар 2020</c:v>
                </c:pt>
                <c:pt idx="4">
                  <c:v>децембар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70</c:v>
                </c:pt>
                <c:pt idx="1">
                  <c:v>71</c:v>
                </c:pt>
                <c:pt idx="2">
                  <c:v>72</c:v>
                </c:pt>
                <c:pt idx="3">
                  <c:v>74</c:v>
                </c:pt>
                <c:pt idx="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0753312"/>
        <c:axId val="-1260765280"/>
      </c:barChart>
      <c:catAx>
        <c:axId val="-12607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60765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60765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607533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децембар 2017</c:v>
                </c:pt>
                <c:pt idx="1">
                  <c:v>децембар 2018</c:v>
                </c:pt>
                <c:pt idx="2">
                  <c:v>децембар 2019</c:v>
                </c:pt>
                <c:pt idx="3">
                  <c:v>новембар 2020</c:v>
                </c:pt>
                <c:pt idx="4">
                  <c:v>децембар 2020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54</c:v>
                </c:pt>
                <c:pt idx="1">
                  <c:v>52</c:v>
                </c:pt>
                <c:pt idx="2">
                  <c:v>60</c:v>
                </c:pt>
                <c:pt idx="3">
                  <c:v>61</c:v>
                </c:pt>
                <c:pt idx="4">
                  <c:v>66</c:v>
                </c:pt>
              </c:numCache>
            </c:numRef>
          </c:val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 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децембар 2017</c:v>
                </c:pt>
                <c:pt idx="1">
                  <c:v>децембар 2018</c:v>
                </c:pt>
                <c:pt idx="2">
                  <c:v>децембар 2019</c:v>
                </c:pt>
                <c:pt idx="3">
                  <c:v>новембар 2020</c:v>
                </c:pt>
                <c:pt idx="4">
                  <c:v>децембар 2020</c:v>
                </c:pt>
              </c:strCache>
            </c:strRef>
          </c:cat>
          <c:val>
            <c:numRef>
              <c:f>Sheet1!$E$8:$E$12</c:f>
              <c:numCache>
                <c:formatCode>0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37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60761472"/>
        <c:axId val="-1260756032"/>
      </c:barChart>
      <c:catAx>
        <c:axId val="-126076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6075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607560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12607614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</a:t>
            </a:r>
            <a:r>
              <a:rPr lang="en-US" baseline="0"/>
              <a:t> </a:t>
            </a:r>
            <a:r>
              <a:rPr lang="sr-Cyrl-RS" baseline="0"/>
              <a:t>ПРОСЕЧНЕ</a:t>
            </a:r>
            <a:r>
              <a:rPr lang="sr-Cyrl-RS"/>
              <a:t> ПОТРОШАЧКЕ КОРПЕ</a:t>
            </a:r>
          </a:p>
        </c:rich>
      </c:tx>
      <c:layout>
        <c:manualLayout>
          <c:xMode val="edge"/>
          <c:yMode val="edge"/>
          <c:x val="0.29432377030655327"/>
          <c:y val="2.132620426587186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0.37192500468892864</c:v>
                </c:pt>
                <c:pt idx="1">
                  <c:v>9.5076753271076259E-2</c:v>
                </c:pt>
                <c:pt idx="2">
                  <c:v>4.020487883524989E-2</c:v>
                </c:pt>
                <c:pt idx="3">
                  <c:v>0.19923902301227575</c:v>
                </c:pt>
                <c:pt idx="4">
                  <c:v>4.1909906946541356E-2</c:v>
                </c:pt>
                <c:pt idx="5">
                  <c:v>3.6005165180590257E-2</c:v>
                </c:pt>
                <c:pt idx="6">
                  <c:v>7.2209365083287402E-2</c:v>
                </c:pt>
                <c:pt idx="7">
                  <c:v>2.8737022065172937E-2</c:v>
                </c:pt>
                <c:pt idx="8">
                  <c:v>6.3919717440910392E-2</c:v>
                </c:pt>
                <c:pt idx="9">
                  <c:v>6.5802985601849809E-3</c:v>
                </c:pt>
                <c:pt idx="10">
                  <c:v>1.1604912565828979E-2</c:v>
                </c:pt>
                <c:pt idx="11">
                  <c:v>3.2587952349953278E-2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Cyrl-C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13262213191093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0.44266967479053393</c:v>
                </c:pt>
                <c:pt idx="1">
                  <c:v>8.3820440307102742E-2</c:v>
                </c:pt>
                <c:pt idx="2">
                  <c:v>3.0668103959495752E-2</c:v>
                </c:pt>
                <c:pt idx="3">
                  <c:v>0.19521792645031721</c:v>
                </c:pt>
                <c:pt idx="4">
                  <c:v>4.2966182327096578E-2</c:v>
                </c:pt>
                <c:pt idx="5">
                  <c:v>3.8257379084226592E-2</c:v>
                </c:pt>
                <c:pt idx="6">
                  <c:v>5.4556332478513089E-2</c:v>
                </c:pt>
                <c:pt idx="7">
                  <c:v>2.63306599335296E-2</c:v>
                </c:pt>
                <c:pt idx="8">
                  <c:v>3.9554105377460687E-2</c:v>
                </c:pt>
                <c:pt idx="9">
                  <c:v>3.3422329521344591E-3</c:v>
                </c:pt>
                <c:pt idx="10">
                  <c:v>7.5587019031830424E-3</c:v>
                </c:pt>
                <c:pt idx="11">
                  <c:v>3.5058260436406384E-2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2D49-13A4-4B92-BA3E-1E2DDE06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4706</Words>
  <Characters>26130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cp:lastPrinted>2021-02-01T09:51:00Z</cp:lastPrinted>
  <dcterms:created xsi:type="dcterms:W3CDTF">2021-03-12T09:51:00Z</dcterms:created>
  <dcterms:modified xsi:type="dcterms:W3CDTF">2021-03-12T09:51:00Z</dcterms:modified>
</cp:coreProperties>
</file>